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0B6CD38E" w:rsidR="00B2110F" w:rsidRPr="00ED63F4" w:rsidRDefault="00085356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08535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DOSTAWA SPRZĘTU KOMPUTEROWEGO I SIECIOWEGO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77777777" w:rsidR="00A5360C" w:rsidRPr="00C01A47" w:rsidRDefault="00A5360C" w:rsidP="00A5360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1</w:t>
      </w: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3113EBCC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61E7348" w14:textId="023DC43E" w:rsidR="00A5360C" w:rsidRPr="00C01A47" w:rsidRDefault="00A5360C" w:rsidP="00A5360C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Część 2</w:t>
      </w:r>
    </w:p>
    <w:p w14:paraId="11D00147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3CDC07B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75E17A9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FBE744E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388099DF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24082B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4D3152C3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310D3842" w14:textId="04AAE0BD" w:rsidR="00F76EA1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="00EE458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="00AF52ED"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AA3EE7A" w14:textId="61FB66FD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3</w:t>
      </w:r>
    </w:p>
    <w:p w14:paraId="2E00C0D9" w14:textId="77777777" w:rsidR="00F76EA1" w:rsidRPr="00C01A47" w:rsidRDefault="00F76EA1" w:rsidP="00C92298">
      <w:pPr>
        <w:pStyle w:val="Zwykytekst1"/>
        <w:numPr>
          <w:ilvl w:val="0"/>
          <w:numId w:val="8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6DF30857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1F93E4B3" w14:textId="77777777" w:rsidR="00F76EA1" w:rsidRPr="00C01A47" w:rsidRDefault="00F76EA1" w:rsidP="00C92298">
      <w:pPr>
        <w:pStyle w:val="Zwykytekst1"/>
        <w:numPr>
          <w:ilvl w:val="0"/>
          <w:numId w:val="8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7B95A82" w14:textId="77777777" w:rsidR="00F76EA1" w:rsidRPr="00C01A47" w:rsidRDefault="00F76EA1" w:rsidP="00C92298">
      <w:pPr>
        <w:pStyle w:val="Zwykytekst1"/>
        <w:numPr>
          <w:ilvl w:val="0"/>
          <w:numId w:val="8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CD1D888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496CD929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6FD3C831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37C17A6" w14:textId="2A7C6A8F" w:rsidR="00F76EA1" w:rsidRDefault="00F76EA1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3A756346" w14:textId="563FFCE7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4</w:t>
      </w:r>
    </w:p>
    <w:p w14:paraId="446E4594" w14:textId="77777777" w:rsidR="00F76EA1" w:rsidRPr="00C01A47" w:rsidRDefault="00F76EA1" w:rsidP="00C92298">
      <w:pPr>
        <w:pStyle w:val="Zwykytekst1"/>
        <w:numPr>
          <w:ilvl w:val="0"/>
          <w:numId w:val="9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55700DBD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6CBF6BC" w14:textId="77777777" w:rsidR="00F76EA1" w:rsidRPr="00C01A47" w:rsidRDefault="00F76EA1" w:rsidP="00C92298">
      <w:pPr>
        <w:pStyle w:val="Zwykytekst1"/>
        <w:numPr>
          <w:ilvl w:val="0"/>
          <w:numId w:val="9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19C5536E" w14:textId="77777777" w:rsidR="00F76EA1" w:rsidRPr="00C01A47" w:rsidRDefault="00F76EA1" w:rsidP="00C92298">
      <w:pPr>
        <w:pStyle w:val="Zwykytekst1"/>
        <w:numPr>
          <w:ilvl w:val="0"/>
          <w:numId w:val="9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21E613A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2284C5BD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5AA2AB11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7BEFD2C2" w14:textId="6FD60E3F" w:rsidR="00F76EA1" w:rsidRDefault="00F76EA1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D3EE3BF" w14:textId="0F561B43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5</w:t>
      </w:r>
    </w:p>
    <w:p w14:paraId="20B40DD3" w14:textId="77777777" w:rsidR="00F76EA1" w:rsidRPr="00C01A47" w:rsidRDefault="00F76EA1" w:rsidP="00C92298">
      <w:pPr>
        <w:pStyle w:val="Zwykytekst1"/>
        <w:numPr>
          <w:ilvl w:val="0"/>
          <w:numId w:val="10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6831FCF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5F681EF7" w14:textId="77777777" w:rsidR="00F76EA1" w:rsidRPr="00C01A47" w:rsidRDefault="00F76EA1" w:rsidP="00C92298">
      <w:pPr>
        <w:pStyle w:val="Zwykytekst1"/>
        <w:numPr>
          <w:ilvl w:val="0"/>
          <w:numId w:val="10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3878D09C" w14:textId="77777777" w:rsidR="00F76EA1" w:rsidRPr="00C01A47" w:rsidRDefault="00F76EA1" w:rsidP="00C92298">
      <w:pPr>
        <w:pStyle w:val="Zwykytekst1"/>
        <w:numPr>
          <w:ilvl w:val="0"/>
          <w:numId w:val="10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0DE7B336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0CD2DD7C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1087A0BC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3E2E1919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FD9CF00" w14:textId="1590E4E3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6</w:t>
      </w:r>
    </w:p>
    <w:p w14:paraId="11E72412" w14:textId="77777777" w:rsidR="00F76EA1" w:rsidRPr="00C01A47" w:rsidRDefault="00F76EA1" w:rsidP="00C92298">
      <w:pPr>
        <w:pStyle w:val="Zwykytekst1"/>
        <w:numPr>
          <w:ilvl w:val="0"/>
          <w:numId w:val="1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6B5F7DC2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96876A9" w14:textId="77777777" w:rsidR="00F76EA1" w:rsidRPr="00C01A47" w:rsidRDefault="00F76EA1" w:rsidP="00C92298">
      <w:pPr>
        <w:pStyle w:val="Zwykytekst1"/>
        <w:numPr>
          <w:ilvl w:val="0"/>
          <w:numId w:val="11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479CFC8C" w14:textId="77777777" w:rsidR="00F76EA1" w:rsidRPr="00C01A47" w:rsidRDefault="00F76EA1" w:rsidP="00C92298">
      <w:pPr>
        <w:pStyle w:val="Zwykytekst1"/>
        <w:numPr>
          <w:ilvl w:val="0"/>
          <w:numId w:val="11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C9167D0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2148986A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790BEC1A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596D9A3A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78EA0FC4" w14:textId="6DA3EBA2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7</w:t>
      </w:r>
    </w:p>
    <w:p w14:paraId="466BC7B1" w14:textId="77777777" w:rsidR="00F76EA1" w:rsidRPr="00C01A47" w:rsidRDefault="00F76EA1" w:rsidP="00C92298">
      <w:pPr>
        <w:pStyle w:val="Zwykytekst1"/>
        <w:numPr>
          <w:ilvl w:val="0"/>
          <w:numId w:val="12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2FD8A3F3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2516622B" w14:textId="77777777" w:rsidR="00F76EA1" w:rsidRPr="00C01A47" w:rsidRDefault="00F76EA1" w:rsidP="00C92298">
      <w:pPr>
        <w:pStyle w:val="Zwykytekst1"/>
        <w:numPr>
          <w:ilvl w:val="0"/>
          <w:numId w:val="12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66C0CAA2" w14:textId="77777777" w:rsidR="00F76EA1" w:rsidRPr="00C01A47" w:rsidRDefault="00F76EA1" w:rsidP="00C92298">
      <w:pPr>
        <w:pStyle w:val="Zwykytekst1"/>
        <w:numPr>
          <w:ilvl w:val="0"/>
          <w:numId w:val="12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0D2A9FD7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742BFAA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16BFBE51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54F4EFEF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77A6979D" w14:textId="6E70432D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8</w:t>
      </w:r>
    </w:p>
    <w:p w14:paraId="4D134803" w14:textId="77777777" w:rsidR="00F76EA1" w:rsidRPr="00C01A47" w:rsidRDefault="00F76EA1" w:rsidP="00C92298">
      <w:pPr>
        <w:pStyle w:val="Zwykytekst1"/>
        <w:numPr>
          <w:ilvl w:val="0"/>
          <w:numId w:val="13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7BE7D2B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61D4D1E8" w14:textId="77777777" w:rsidR="00F76EA1" w:rsidRPr="00C01A47" w:rsidRDefault="00F76EA1" w:rsidP="00C92298">
      <w:pPr>
        <w:pStyle w:val="Zwykytekst1"/>
        <w:numPr>
          <w:ilvl w:val="0"/>
          <w:numId w:val="13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3C8591B7" w14:textId="77777777" w:rsidR="00F76EA1" w:rsidRPr="00C01A47" w:rsidRDefault="00F76EA1" w:rsidP="00C92298">
      <w:pPr>
        <w:pStyle w:val="Zwykytekst1"/>
        <w:numPr>
          <w:ilvl w:val="0"/>
          <w:numId w:val="13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B33EA8D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41BA1198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1A41BD20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67014459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157708D" w14:textId="72C1C3B1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9</w:t>
      </w:r>
    </w:p>
    <w:p w14:paraId="7285AC08" w14:textId="77777777" w:rsidR="00F76EA1" w:rsidRPr="00C01A47" w:rsidRDefault="00F76EA1" w:rsidP="00C92298">
      <w:pPr>
        <w:pStyle w:val="Zwykytekst1"/>
        <w:numPr>
          <w:ilvl w:val="0"/>
          <w:numId w:val="14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0D25B4CE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A960D16" w14:textId="77777777" w:rsidR="00F76EA1" w:rsidRPr="00C01A47" w:rsidRDefault="00F76EA1" w:rsidP="00C92298">
      <w:pPr>
        <w:pStyle w:val="Zwykytekst1"/>
        <w:numPr>
          <w:ilvl w:val="0"/>
          <w:numId w:val="14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6981056B" w14:textId="77777777" w:rsidR="00F76EA1" w:rsidRPr="00C01A47" w:rsidRDefault="00F76EA1" w:rsidP="00C92298">
      <w:pPr>
        <w:pStyle w:val="Zwykytekst1"/>
        <w:numPr>
          <w:ilvl w:val="0"/>
          <w:numId w:val="14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15B9C09A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21E888C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386929F8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357BD108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44788F96" w14:textId="1AF83650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10</w:t>
      </w:r>
    </w:p>
    <w:p w14:paraId="6029441C" w14:textId="77777777" w:rsidR="00F76EA1" w:rsidRPr="00C01A47" w:rsidRDefault="00F76EA1" w:rsidP="00C92298">
      <w:pPr>
        <w:pStyle w:val="Zwykytekst1"/>
        <w:numPr>
          <w:ilvl w:val="0"/>
          <w:numId w:val="15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2A26BF1D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2B7E8651" w14:textId="77777777" w:rsidR="00F76EA1" w:rsidRPr="00C01A47" w:rsidRDefault="00F76EA1" w:rsidP="00C92298">
      <w:pPr>
        <w:pStyle w:val="Zwykytekst1"/>
        <w:numPr>
          <w:ilvl w:val="0"/>
          <w:numId w:val="15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FF38F8B" w14:textId="77777777" w:rsidR="00F76EA1" w:rsidRPr="00C01A47" w:rsidRDefault="00F76EA1" w:rsidP="00C92298">
      <w:pPr>
        <w:pStyle w:val="Zwykytekst1"/>
        <w:numPr>
          <w:ilvl w:val="0"/>
          <w:numId w:val="15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2DD6913A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B8E2DB9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387CC8E8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63436B0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041F4871" w14:textId="638DBC1A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11</w:t>
      </w:r>
    </w:p>
    <w:p w14:paraId="3F2AB8FE" w14:textId="77777777" w:rsidR="00F76EA1" w:rsidRPr="00C01A47" w:rsidRDefault="00F76EA1" w:rsidP="00C92298">
      <w:pPr>
        <w:pStyle w:val="Zwykytekst1"/>
        <w:numPr>
          <w:ilvl w:val="0"/>
          <w:numId w:val="16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6507CCFA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74F7174" w14:textId="77777777" w:rsidR="00F76EA1" w:rsidRPr="00C01A47" w:rsidRDefault="00F76EA1" w:rsidP="00C92298">
      <w:pPr>
        <w:pStyle w:val="Zwykytekst1"/>
        <w:numPr>
          <w:ilvl w:val="0"/>
          <w:numId w:val="1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3DC058CA" w14:textId="77777777" w:rsidR="00F76EA1" w:rsidRPr="00C01A47" w:rsidRDefault="00F76EA1" w:rsidP="00C92298">
      <w:pPr>
        <w:pStyle w:val="Zwykytekst1"/>
        <w:numPr>
          <w:ilvl w:val="0"/>
          <w:numId w:val="1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171B1BB8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06032FA0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4346AF11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09B703E2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45D0A614" w14:textId="68B55F88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12</w:t>
      </w:r>
    </w:p>
    <w:p w14:paraId="70803377" w14:textId="77777777" w:rsidR="00F76EA1" w:rsidRPr="00C01A47" w:rsidRDefault="00F76EA1" w:rsidP="00C92298">
      <w:pPr>
        <w:pStyle w:val="Zwykytekst1"/>
        <w:numPr>
          <w:ilvl w:val="0"/>
          <w:numId w:val="17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01435325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0ED9701C" w14:textId="77777777" w:rsidR="00F76EA1" w:rsidRPr="00C01A47" w:rsidRDefault="00F76EA1" w:rsidP="00C92298">
      <w:pPr>
        <w:pStyle w:val="Zwykytekst1"/>
        <w:numPr>
          <w:ilvl w:val="0"/>
          <w:numId w:val="17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46AEA875" w14:textId="77777777" w:rsidR="00F76EA1" w:rsidRPr="00C01A47" w:rsidRDefault="00F76EA1" w:rsidP="00C92298">
      <w:pPr>
        <w:pStyle w:val="Zwykytekst1"/>
        <w:numPr>
          <w:ilvl w:val="0"/>
          <w:numId w:val="17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35815E05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F00A8F4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175E68E4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1BEABAE9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78F392E2" w14:textId="2C4E50F4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13</w:t>
      </w:r>
    </w:p>
    <w:p w14:paraId="3356D0DA" w14:textId="77777777" w:rsidR="00F76EA1" w:rsidRPr="00C01A47" w:rsidRDefault="00F76EA1" w:rsidP="00C92298">
      <w:pPr>
        <w:pStyle w:val="Zwykytekst1"/>
        <w:numPr>
          <w:ilvl w:val="0"/>
          <w:numId w:val="18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249712A3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52B2D014" w14:textId="77777777" w:rsidR="00F76EA1" w:rsidRPr="00C01A47" w:rsidRDefault="00F76EA1" w:rsidP="00C92298">
      <w:pPr>
        <w:pStyle w:val="Zwykytekst1"/>
        <w:numPr>
          <w:ilvl w:val="0"/>
          <w:numId w:val="18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30E57971" w14:textId="77777777" w:rsidR="00F76EA1" w:rsidRPr="00C01A47" w:rsidRDefault="00F76EA1" w:rsidP="00C92298">
      <w:pPr>
        <w:pStyle w:val="Zwykytekst1"/>
        <w:numPr>
          <w:ilvl w:val="0"/>
          <w:numId w:val="18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E70A649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2A82E3C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3902AD68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36C34121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7DF78A80" w14:textId="1DA9E95F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14</w:t>
      </w:r>
    </w:p>
    <w:p w14:paraId="1C89507B" w14:textId="77777777" w:rsidR="00F76EA1" w:rsidRPr="00C01A47" w:rsidRDefault="00F76EA1" w:rsidP="00C92298">
      <w:pPr>
        <w:pStyle w:val="Zwykytekst1"/>
        <w:numPr>
          <w:ilvl w:val="0"/>
          <w:numId w:val="19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5AE13B73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0DB29089" w14:textId="77777777" w:rsidR="00F76EA1" w:rsidRPr="00C01A47" w:rsidRDefault="00F76EA1" w:rsidP="00C92298">
      <w:pPr>
        <w:pStyle w:val="Zwykytekst1"/>
        <w:numPr>
          <w:ilvl w:val="0"/>
          <w:numId w:val="19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165F7E83" w14:textId="77777777" w:rsidR="00F76EA1" w:rsidRPr="00C01A47" w:rsidRDefault="00F76EA1" w:rsidP="00C92298">
      <w:pPr>
        <w:pStyle w:val="Zwykytekst1"/>
        <w:numPr>
          <w:ilvl w:val="0"/>
          <w:numId w:val="19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885178B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4E512ED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7313E95C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5DEC5167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781C9F89" w14:textId="3993EA16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15</w:t>
      </w:r>
    </w:p>
    <w:p w14:paraId="7D21359D" w14:textId="77777777" w:rsidR="00F76EA1" w:rsidRPr="00C01A47" w:rsidRDefault="00F76EA1" w:rsidP="00C92298">
      <w:pPr>
        <w:pStyle w:val="Zwykytekst1"/>
        <w:numPr>
          <w:ilvl w:val="0"/>
          <w:numId w:val="20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E12C922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1BB1C5B" w14:textId="77777777" w:rsidR="00F76EA1" w:rsidRPr="00C01A47" w:rsidRDefault="00F76EA1" w:rsidP="00C92298">
      <w:pPr>
        <w:pStyle w:val="Zwykytekst1"/>
        <w:numPr>
          <w:ilvl w:val="0"/>
          <w:numId w:val="20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723BA466" w14:textId="77777777" w:rsidR="00F76EA1" w:rsidRPr="00C01A47" w:rsidRDefault="00F76EA1" w:rsidP="00C92298">
      <w:pPr>
        <w:pStyle w:val="Zwykytekst1"/>
        <w:numPr>
          <w:ilvl w:val="0"/>
          <w:numId w:val="20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751ED8FC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B77262C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65002BBE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529AF5FC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AB4D811" w14:textId="6D222EF3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16</w:t>
      </w:r>
    </w:p>
    <w:p w14:paraId="36D1F46B" w14:textId="77777777" w:rsidR="00F76EA1" w:rsidRPr="00C01A47" w:rsidRDefault="00F76EA1" w:rsidP="00C92298">
      <w:pPr>
        <w:pStyle w:val="Zwykytekst1"/>
        <w:numPr>
          <w:ilvl w:val="0"/>
          <w:numId w:val="2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2F9A8A75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56BE7F52" w14:textId="77777777" w:rsidR="00F76EA1" w:rsidRPr="00C01A47" w:rsidRDefault="00F76EA1" w:rsidP="00C92298">
      <w:pPr>
        <w:pStyle w:val="Zwykytekst1"/>
        <w:numPr>
          <w:ilvl w:val="0"/>
          <w:numId w:val="21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65275E4E" w14:textId="77777777" w:rsidR="00F76EA1" w:rsidRPr="00C01A47" w:rsidRDefault="00F76EA1" w:rsidP="00C92298">
      <w:pPr>
        <w:pStyle w:val="Zwykytekst1"/>
        <w:numPr>
          <w:ilvl w:val="0"/>
          <w:numId w:val="21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3259B74B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6D993BC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540564D1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6DF997BD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05D3DB0F" w14:textId="7AF57CCB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17</w:t>
      </w:r>
    </w:p>
    <w:p w14:paraId="2B878393" w14:textId="77777777" w:rsidR="00F76EA1" w:rsidRPr="00C01A47" w:rsidRDefault="00F76EA1" w:rsidP="00C92298">
      <w:pPr>
        <w:pStyle w:val="Zwykytekst1"/>
        <w:numPr>
          <w:ilvl w:val="0"/>
          <w:numId w:val="22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08CF6FEE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1905A28E" w14:textId="77777777" w:rsidR="00F76EA1" w:rsidRPr="00C01A47" w:rsidRDefault="00F76EA1" w:rsidP="00C92298">
      <w:pPr>
        <w:pStyle w:val="Zwykytekst1"/>
        <w:numPr>
          <w:ilvl w:val="0"/>
          <w:numId w:val="22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839D1B2" w14:textId="77777777" w:rsidR="00F76EA1" w:rsidRPr="00C01A47" w:rsidRDefault="00F76EA1" w:rsidP="00C92298">
      <w:pPr>
        <w:pStyle w:val="Zwykytekst1"/>
        <w:numPr>
          <w:ilvl w:val="0"/>
          <w:numId w:val="22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2D2E3E4E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219095B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7588CBC9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1BFED528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23A05F6" w14:textId="61238F8F" w:rsidR="00F76EA1" w:rsidRPr="00C01A47" w:rsidRDefault="00F76EA1" w:rsidP="00F76EA1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18</w:t>
      </w:r>
    </w:p>
    <w:p w14:paraId="27037EFE" w14:textId="77777777" w:rsidR="00F76EA1" w:rsidRPr="00C01A47" w:rsidRDefault="00F76EA1" w:rsidP="00C92298">
      <w:pPr>
        <w:pStyle w:val="Zwykytekst1"/>
        <w:numPr>
          <w:ilvl w:val="0"/>
          <w:numId w:val="23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4C2B9AD5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FDFBEF0" w14:textId="77777777" w:rsidR="00F76EA1" w:rsidRPr="00C01A47" w:rsidRDefault="00F76EA1" w:rsidP="00C92298">
      <w:pPr>
        <w:pStyle w:val="Zwykytekst1"/>
        <w:numPr>
          <w:ilvl w:val="0"/>
          <w:numId w:val="23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5ACC3B3" w14:textId="77777777" w:rsidR="00F76EA1" w:rsidRPr="00C01A47" w:rsidRDefault="00F76EA1" w:rsidP="00C92298">
      <w:pPr>
        <w:pStyle w:val="Zwykytekst1"/>
        <w:numPr>
          <w:ilvl w:val="0"/>
          <w:numId w:val="23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FDC5A95" w14:textId="77777777" w:rsidR="00F76EA1" w:rsidRPr="00C01A47" w:rsidRDefault="00F76EA1" w:rsidP="00F76EA1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38BD494" w14:textId="77777777" w:rsidR="00F76EA1" w:rsidRDefault="00F76EA1" w:rsidP="00F76EA1">
      <w:pPr>
        <w:spacing w:line="276" w:lineRule="auto"/>
        <w:rPr>
          <w:sz w:val="22"/>
          <w:szCs w:val="22"/>
          <w:u w:val="single"/>
        </w:rPr>
      </w:pPr>
    </w:p>
    <w:p w14:paraId="3667126D" w14:textId="77777777" w:rsidR="00F76EA1" w:rsidRPr="002A43D9" w:rsidRDefault="00F76EA1" w:rsidP="00F76EA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B3A9F37" w14:textId="77777777" w:rsidR="00F76EA1" w:rsidRPr="00C51290" w:rsidRDefault="00F76EA1" w:rsidP="00F76EA1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0752A0CE" w14:textId="77777777" w:rsidR="00D60A2C" w:rsidRDefault="00D60A2C" w:rsidP="00F30908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5C263B20" w14:textId="4014F78F" w:rsidR="009F5772" w:rsidRPr="00ED63F4" w:rsidRDefault="009F5772" w:rsidP="00F76EA1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1B72C97" w14:textId="58F24887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F76EA1">
        <w:rPr>
          <w:rFonts w:ascii="Times New Roman" w:hAnsi="Times New Roman" w:cs="Times New Roman"/>
          <w:b/>
          <w:sz w:val="22"/>
          <w:szCs w:val="22"/>
        </w:rPr>
        <w:t>2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4CC9E485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F76EA1">
        <w:rPr>
          <w:b/>
          <w:sz w:val="22"/>
          <w:szCs w:val="22"/>
        </w:rPr>
        <w:t>3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266CB9F3" w:rsidR="0015767A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p w14:paraId="342671D9" w14:textId="4BED4218" w:rsidR="00F659CC" w:rsidRPr="008505F4" w:rsidRDefault="00F659CC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stawka podatku VAT:………….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4A85D98B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F76EA1">
        <w:rPr>
          <w:rFonts w:ascii="Times New Roman" w:hAnsi="Times New Roman" w:cs="Times New Roman"/>
          <w:b/>
          <w:sz w:val="22"/>
          <w:szCs w:val="22"/>
        </w:rPr>
        <w:t>4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2A13E77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F76EA1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0554" w14:textId="77777777" w:rsidR="00C92298" w:rsidRDefault="00C92298">
      <w:r>
        <w:separator/>
      </w:r>
    </w:p>
  </w:endnote>
  <w:endnote w:type="continuationSeparator" w:id="0">
    <w:p w14:paraId="6B8E5832" w14:textId="77777777" w:rsidR="00C92298" w:rsidRDefault="00C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B843" w14:textId="77777777" w:rsidR="00C92298" w:rsidRDefault="00C92298">
      <w:r>
        <w:separator/>
      </w:r>
    </w:p>
  </w:footnote>
  <w:footnote w:type="continuationSeparator" w:id="0">
    <w:p w14:paraId="43D4E453" w14:textId="77777777" w:rsidR="00C92298" w:rsidRDefault="00C9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6A95C422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</w:t>
    </w:r>
    <w:r w:rsidR="00DB45CE">
      <w:rPr>
        <w:sz w:val="18"/>
        <w:szCs w:val="18"/>
        <w:lang w:val="pl-PL"/>
      </w:rPr>
      <w:t>0</w:t>
    </w:r>
    <w:r w:rsidRPr="00232BCA">
      <w:rPr>
        <w:sz w:val="18"/>
        <w:szCs w:val="18"/>
        <w:lang w:val="pl-PL"/>
      </w:rPr>
      <w:t>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F76EA1">
      <w:rPr>
        <w:sz w:val="18"/>
        <w:szCs w:val="18"/>
        <w:lang w:val="pl-PL"/>
      </w:rPr>
      <w:t>52</w:t>
    </w:r>
    <w:r w:rsidRPr="00232BCA">
      <w:rPr>
        <w:sz w:val="18"/>
        <w:szCs w:val="18"/>
        <w:lang w:val="pl-PL"/>
      </w:rPr>
      <w:t>/202</w:t>
    </w:r>
    <w:r w:rsidR="00085356">
      <w:rPr>
        <w:sz w:val="18"/>
        <w:szCs w:val="18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2FA682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85697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58449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17110DA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4345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B3E61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DB0C1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330C3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A7636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221C1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1C603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FB4C4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53A40E6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C130D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5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6" w15:restartNumberingAfterBreak="0">
    <w:nsid w:val="6A0E5AA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9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0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1" w15:restartNumberingAfterBreak="0">
    <w:nsid w:val="7BA537E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40"/>
  </w:num>
  <w:num w:numId="4">
    <w:abstractNumId w:val="58"/>
  </w:num>
  <w:num w:numId="5">
    <w:abstractNumId w:val="34"/>
  </w:num>
  <w:num w:numId="6">
    <w:abstractNumId w:val="60"/>
  </w:num>
  <w:num w:numId="7">
    <w:abstractNumId w:val="48"/>
  </w:num>
  <w:num w:numId="8">
    <w:abstractNumId w:val="43"/>
  </w:num>
  <w:num w:numId="9">
    <w:abstractNumId w:val="36"/>
  </w:num>
  <w:num w:numId="10">
    <w:abstractNumId w:val="35"/>
  </w:num>
  <w:num w:numId="11">
    <w:abstractNumId w:val="53"/>
  </w:num>
  <w:num w:numId="12">
    <w:abstractNumId w:val="52"/>
  </w:num>
  <w:num w:numId="13">
    <w:abstractNumId w:val="44"/>
  </w:num>
  <w:num w:numId="14">
    <w:abstractNumId w:val="56"/>
  </w:num>
  <w:num w:numId="15">
    <w:abstractNumId w:val="45"/>
  </w:num>
  <w:num w:numId="16">
    <w:abstractNumId w:val="49"/>
  </w:num>
  <w:num w:numId="17">
    <w:abstractNumId w:val="38"/>
  </w:num>
  <w:num w:numId="18">
    <w:abstractNumId w:val="61"/>
  </w:num>
  <w:num w:numId="19">
    <w:abstractNumId w:val="50"/>
  </w:num>
  <w:num w:numId="20">
    <w:abstractNumId w:val="42"/>
  </w:num>
  <w:num w:numId="21">
    <w:abstractNumId w:val="41"/>
  </w:num>
  <w:num w:numId="22">
    <w:abstractNumId w:val="39"/>
  </w:num>
  <w:num w:numId="23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356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611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2709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2BF9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1B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8D5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2ED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6E9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192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2298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0A2C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5CE"/>
    <w:rsid w:val="00DB4DB9"/>
    <w:rsid w:val="00DB4EF2"/>
    <w:rsid w:val="00DB5255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7DD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611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9CC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6EA1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8</Pages>
  <Words>2550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m</cp:lastModifiedBy>
  <cp:revision>65</cp:revision>
  <cp:lastPrinted>2020-02-06T07:10:00Z</cp:lastPrinted>
  <dcterms:created xsi:type="dcterms:W3CDTF">2021-02-10T10:50:00Z</dcterms:created>
  <dcterms:modified xsi:type="dcterms:W3CDTF">2025-06-04T08:10:00Z</dcterms:modified>
</cp:coreProperties>
</file>