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7664" w14:textId="1586F93B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E0602D">
        <w:rPr>
          <w:rFonts w:ascii="Arial" w:hAnsi="Arial" w:cs="Arial"/>
          <w:bCs/>
          <w:sz w:val="22"/>
          <w:szCs w:val="22"/>
        </w:rPr>
        <w:t>6</w:t>
      </w:r>
      <w:r w:rsidRPr="00207066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Pr="00207066">
        <w:rPr>
          <w:rFonts w:ascii="Arial" w:hAnsi="Arial" w:cs="Arial"/>
          <w:bCs/>
          <w:sz w:val="22"/>
          <w:szCs w:val="22"/>
        </w:rPr>
        <w:t>SWZ</w:t>
      </w:r>
      <w:proofErr w:type="spellEnd"/>
    </w:p>
    <w:p w14:paraId="6DD0D210" w14:textId="67954CCB" w:rsidR="003215F9" w:rsidRDefault="00AC4547" w:rsidP="00EE58D9">
      <w:pPr>
        <w:pStyle w:val="Nagwek1"/>
        <w:spacing w:before="360" w:after="360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08A4DA5B" w14:textId="09ED8759" w:rsidR="00327CC5" w:rsidRPr="00BB0F16" w:rsidRDefault="004E3B48" w:rsidP="00501C55">
      <w:pPr>
        <w:spacing w:before="240" w:after="120" w:line="276" w:lineRule="auto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>
        <w:rPr>
          <w:rFonts w:ascii="Arial" w:hAnsi="Arial" w:cs="Arial"/>
          <w:sz w:val="22"/>
          <w:szCs w:val="22"/>
        </w:rPr>
        <w:t>Pzp</w:t>
      </w:r>
      <w:proofErr w:type="spellEnd"/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B0F16" w:rsidRPr="00BB0F16">
        <w:rPr>
          <w:rFonts w:ascii="Arial" w:hAnsi="Arial" w:cs="Arial"/>
          <w:b/>
          <w:bCs/>
        </w:rPr>
        <w:t>„</w:t>
      </w:r>
      <w:r w:rsidR="00EE58D9" w:rsidRPr="00EE58D9">
        <w:rPr>
          <w:rFonts w:ascii="Arial" w:hAnsi="Arial" w:cs="Arial"/>
          <w:b/>
          <w:bCs/>
          <w:sz w:val="22"/>
          <w:szCs w:val="22"/>
        </w:rPr>
        <w:t>Dostawy paliw płynnych do pojazdów i jednostek pływających Głównego Inspektoratu Rybołówstwa Morskiego</w:t>
      </w:r>
      <w:r w:rsidR="00EE58D9">
        <w:rPr>
          <w:rFonts w:ascii="Arial" w:hAnsi="Arial" w:cs="Arial"/>
          <w:b/>
          <w:bCs/>
          <w:sz w:val="22"/>
          <w:szCs w:val="22"/>
        </w:rPr>
        <w:t>”</w:t>
      </w:r>
      <w:r w:rsidR="00BB0F16" w:rsidRPr="00BB0F16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14:paraId="2F67394A" w14:textId="1FFEAFA4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089DD8AE" w14:textId="1E3CB269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A8E479B" w14:textId="7EE216D3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450C4368" w14:textId="00C5CCF6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1A372E">
        <w:rPr>
          <w:rFonts w:ascii="Arial" w:hAnsi="Arial" w:cs="Arial"/>
          <w:color w:val="00B050"/>
          <w:sz w:val="22"/>
          <w:szCs w:val="22"/>
        </w:rPr>
        <w:t>(uzupełnić)</w:t>
      </w:r>
      <w:r w:rsidRPr="001A372E">
        <w:rPr>
          <w:rFonts w:ascii="Arial" w:hAnsi="Arial" w:cs="Arial"/>
          <w:color w:val="00B050"/>
          <w:sz w:val="22"/>
          <w:szCs w:val="22"/>
        </w:rPr>
        <w:t>:</w:t>
      </w:r>
    </w:p>
    <w:p w14:paraId="3BD6EE0D" w14:textId="77777777" w:rsidR="00207066" w:rsidRPr="00F65CD8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color w:val="0070C0"/>
          <w:sz w:val="22"/>
          <w:szCs w:val="22"/>
        </w:rPr>
      </w:pPr>
      <w:r w:rsidRPr="00F65CD8">
        <w:rPr>
          <w:rFonts w:ascii="Arial" w:hAnsi="Arial" w:cs="Arial"/>
          <w:color w:val="0070C0"/>
          <w:sz w:val="22"/>
          <w:szCs w:val="22"/>
        </w:rPr>
        <w:t>Miejscowość, data</w:t>
      </w:r>
    </w:p>
    <w:p w14:paraId="5C72694B" w14:textId="77777777" w:rsidR="00CB7D01" w:rsidRPr="00BC79F7" w:rsidRDefault="00813BF6" w:rsidP="00D959A8">
      <w:pPr>
        <w:spacing w:before="20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C79F7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BC79F7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0CD60FB7" w:rsidR="00813BF6" w:rsidRPr="00BC79F7" w:rsidRDefault="00813BF6" w:rsidP="00813BF6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 xml:space="preserve">Załącznik </w:t>
      </w:r>
      <w:r w:rsidR="00170D45" w:rsidRPr="00BC79F7">
        <w:rPr>
          <w:rFonts w:ascii="Arial" w:hAnsi="Arial" w:cs="Arial"/>
          <w:b/>
          <w:bCs/>
          <w:color w:val="0070C0"/>
          <w:sz w:val="22"/>
          <w:szCs w:val="22"/>
        </w:rPr>
        <w:t>w</w:t>
      </w: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ypełnia i podpisuje podmiot udostępniający Wykonawcy swoje zasoby.</w:t>
      </w:r>
    </w:p>
    <w:p w14:paraId="0B259163" w14:textId="384A99E6" w:rsidR="002B557B" w:rsidRPr="00BC79F7" w:rsidRDefault="002B557B" w:rsidP="007D5871">
      <w:pPr>
        <w:spacing w:before="12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BC79F7" w:rsidSect="00191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E414D" w14:textId="77777777" w:rsidR="001B6F06" w:rsidRDefault="001B6F06">
      <w:r>
        <w:separator/>
      </w:r>
    </w:p>
  </w:endnote>
  <w:endnote w:type="continuationSeparator" w:id="0">
    <w:p w14:paraId="09509899" w14:textId="77777777" w:rsidR="001B6F06" w:rsidRDefault="001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C8A7" w14:textId="77777777" w:rsidR="00662899" w:rsidRDefault="006628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6C8BF" w14:textId="77777777" w:rsidR="00662899" w:rsidRDefault="006628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0560" w14:textId="77777777" w:rsidR="00662899" w:rsidRDefault="00662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7217" w14:textId="77777777" w:rsidR="001B6F06" w:rsidRDefault="001B6F06">
      <w:r>
        <w:separator/>
      </w:r>
    </w:p>
  </w:footnote>
  <w:footnote w:type="continuationSeparator" w:id="0">
    <w:p w14:paraId="1704C71E" w14:textId="77777777" w:rsidR="001B6F06" w:rsidRDefault="001B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75C6" w14:textId="77777777" w:rsidR="00662899" w:rsidRDefault="006628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579B" w14:textId="77777777" w:rsidR="00662899" w:rsidRDefault="006628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FA6C" w14:textId="09E8AB5E" w:rsidR="000A25DF" w:rsidRPr="00BB0F16" w:rsidRDefault="000A25DF" w:rsidP="00BB0F16">
    <w:pPr>
      <w:pStyle w:val="Nagwek"/>
      <w:spacing w:before="120" w:after="120"/>
      <w:rPr>
        <w:rFonts w:ascii="Arial" w:eastAsia="Calibri" w:hAnsi="Arial" w:cs="Arial"/>
        <w:sz w:val="22"/>
        <w:szCs w:val="22"/>
        <w:lang w:eastAsia="en-US"/>
      </w:rPr>
    </w:pPr>
    <w:r w:rsidRPr="00191878">
      <w:rPr>
        <w:rFonts w:ascii="Arial" w:hAnsi="Arial" w:cs="Arial"/>
        <w:bCs/>
        <w:sz w:val="22"/>
        <w:szCs w:val="22"/>
      </w:rPr>
      <w:t>Znak</w:t>
    </w:r>
    <w:r w:rsidR="00207066" w:rsidRPr="00191878">
      <w:rPr>
        <w:rFonts w:ascii="Arial" w:hAnsi="Arial" w:cs="Arial"/>
        <w:bCs/>
        <w:sz w:val="22"/>
        <w:szCs w:val="22"/>
      </w:rPr>
      <w:t xml:space="preserve"> sprawy</w:t>
    </w:r>
    <w:r w:rsidRPr="00191878">
      <w:rPr>
        <w:rFonts w:ascii="Arial" w:hAnsi="Arial" w:cs="Arial"/>
        <w:bCs/>
        <w:sz w:val="22"/>
        <w:szCs w:val="22"/>
      </w:rPr>
      <w:t xml:space="preserve">: </w:t>
    </w:r>
    <w:proofErr w:type="spellStart"/>
    <w:r w:rsidR="00662899">
      <w:rPr>
        <w:rFonts w:ascii="Arial" w:eastAsia="Calibri" w:hAnsi="Arial" w:cs="Arial"/>
        <w:sz w:val="22"/>
        <w:szCs w:val="22"/>
        <w:lang w:eastAsia="en-US"/>
      </w:rPr>
      <w:t>BAG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.26.</w:t>
    </w:r>
    <w:r w:rsidR="00696A0E">
      <w:rPr>
        <w:rFonts w:ascii="Arial" w:eastAsia="Calibri" w:hAnsi="Arial" w:cs="Arial"/>
        <w:sz w:val="22"/>
        <w:szCs w:val="22"/>
        <w:lang w:eastAsia="en-US"/>
      </w:rPr>
      <w:t>1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.202</w:t>
    </w:r>
    <w:r w:rsidR="00696A0E">
      <w:rPr>
        <w:rFonts w:ascii="Arial" w:eastAsia="Calibri" w:hAnsi="Arial" w:cs="Arial"/>
        <w:sz w:val="22"/>
        <w:szCs w:val="22"/>
        <w:lang w:eastAsia="en-US"/>
      </w:rPr>
      <w:t>5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.Z</w:t>
    </w:r>
    <w:r w:rsidR="00696A0E">
      <w:rPr>
        <w:rFonts w:ascii="Arial" w:eastAsia="Calibri" w:hAnsi="Arial" w:cs="Arial"/>
        <w:sz w:val="22"/>
        <w:szCs w:val="22"/>
        <w:lang w:eastAsia="en-US"/>
      </w:rPr>
      <w:t>A</w:t>
    </w:r>
    <w:r w:rsidR="00BB0F16" w:rsidRPr="00BB0F16">
      <w:rPr>
        <w:rFonts w:ascii="Arial" w:eastAsia="Calibri" w:hAnsi="Arial" w:cs="Arial"/>
        <w:sz w:val="22"/>
        <w:szCs w:val="22"/>
        <w:lang w:eastAsia="en-US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4214">
    <w:abstractNumId w:val="3"/>
  </w:num>
  <w:num w:numId="2" w16cid:durableId="1484928394">
    <w:abstractNumId w:val="5"/>
  </w:num>
  <w:num w:numId="3" w16cid:durableId="1359038863">
    <w:abstractNumId w:val="7"/>
  </w:num>
  <w:num w:numId="4" w16cid:durableId="2068212995">
    <w:abstractNumId w:val="1"/>
  </w:num>
  <w:num w:numId="5" w16cid:durableId="124469033">
    <w:abstractNumId w:val="2"/>
  </w:num>
  <w:num w:numId="6" w16cid:durableId="1279139106">
    <w:abstractNumId w:val="10"/>
  </w:num>
  <w:num w:numId="7" w16cid:durableId="1169521880">
    <w:abstractNumId w:val="14"/>
  </w:num>
  <w:num w:numId="8" w16cid:durableId="385448018">
    <w:abstractNumId w:val="13"/>
  </w:num>
  <w:num w:numId="9" w16cid:durableId="779684018">
    <w:abstractNumId w:val="8"/>
  </w:num>
  <w:num w:numId="10" w16cid:durableId="1427071699">
    <w:abstractNumId w:val="9"/>
  </w:num>
  <w:num w:numId="11" w16cid:durableId="501551438">
    <w:abstractNumId w:val="12"/>
  </w:num>
  <w:num w:numId="12" w16cid:durableId="1646737279">
    <w:abstractNumId w:val="0"/>
  </w:num>
  <w:num w:numId="13" w16cid:durableId="858474123">
    <w:abstractNumId w:val="15"/>
  </w:num>
  <w:num w:numId="14" w16cid:durableId="2135053390">
    <w:abstractNumId w:val="6"/>
  </w:num>
  <w:num w:numId="15" w16cid:durableId="503277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93824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B6F06"/>
    <w:rsid w:val="001C2A83"/>
    <w:rsid w:val="001D0E3C"/>
    <w:rsid w:val="001D3D2B"/>
    <w:rsid w:val="001D47AF"/>
    <w:rsid w:val="001E3EA2"/>
    <w:rsid w:val="001E5219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42B3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65B6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0B76"/>
    <w:rsid w:val="00621F12"/>
    <w:rsid w:val="00622781"/>
    <w:rsid w:val="00626EBD"/>
    <w:rsid w:val="00635F59"/>
    <w:rsid w:val="00635F7F"/>
    <w:rsid w:val="00640BFF"/>
    <w:rsid w:val="00661511"/>
    <w:rsid w:val="00662899"/>
    <w:rsid w:val="00675C65"/>
    <w:rsid w:val="0069188F"/>
    <w:rsid w:val="0069621B"/>
    <w:rsid w:val="0069654D"/>
    <w:rsid w:val="00696A0E"/>
    <w:rsid w:val="006A2A4E"/>
    <w:rsid w:val="006B2A03"/>
    <w:rsid w:val="006C22FC"/>
    <w:rsid w:val="006F209E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5688D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27EB9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353B2"/>
    <w:rsid w:val="00943D8E"/>
    <w:rsid w:val="00947A85"/>
    <w:rsid w:val="00957CFD"/>
    <w:rsid w:val="00962704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0287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0F16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C79F7"/>
    <w:rsid w:val="00BD5803"/>
    <w:rsid w:val="00BF164D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4EC9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02D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58D9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65CD8"/>
    <w:rsid w:val="00F717C1"/>
    <w:rsid w:val="00F77432"/>
    <w:rsid w:val="00F82E8B"/>
    <w:rsid w:val="00FA000C"/>
    <w:rsid w:val="00FB5706"/>
    <w:rsid w:val="00FC0449"/>
    <w:rsid w:val="00FD5667"/>
    <w:rsid w:val="00FE75E0"/>
    <w:rsid w:val="00FF42E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D208-CC64-4D22-97A0-85B52F2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15</cp:revision>
  <cp:lastPrinted>2025-01-17T12:05:00Z</cp:lastPrinted>
  <dcterms:created xsi:type="dcterms:W3CDTF">2022-01-25T07:24:00Z</dcterms:created>
  <dcterms:modified xsi:type="dcterms:W3CDTF">2025-01-21T09:31:00Z</dcterms:modified>
</cp:coreProperties>
</file>