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9478" w14:textId="0AB94DD1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F70E00"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1 </w:t>
      </w:r>
      <w:r w:rsidRPr="00B91F99">
        <w:rPr>
          <w:rFonts w:asciiTheme="minorHAnsi" w:eastAsia="Calibri" w:hAnsiTheme="minorHAnsi" w:cstheme="minorHAnsi"/>
          <w:bCs/>
          <w:sz w:val="20"/>
          <w:szCs w:val="20"/>
        </w:rPr>
        <w:t>do SWZ</w:t>
      </w:r>
    </w:p>
    <w:p w14:paraId="5095B621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1A78F7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2DC023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</w:t>
      </w:r>
      <w:r w:rsidR="00422563"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go</w:t>
      </w: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 xml:space="preserve"> - Collegium Medicum</w:t>
      </w:r>
    </w:p>
    <w:p w14:paraId="3F2DC4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9CD120C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2B3A4CAC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69C350D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1AC3A5E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Adres do korespondencji  – ……………….................................................................................................................</w:t>
      </w:r>
    </w:p>
    <w:p w14:paraId="274811B9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Tel.</w:t>
      </w:r>
      <w:r w:rsidR="00173118"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:</w:t>
      </w: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 xml:space="preserve"> - .......................................................................; E-mail: ...............................................................................;</w:t>
      </w:r>
    </w:p>
    <w:p w14:paraId="12DCBD6D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395BC28F" w14:textId="77777777" w:rsidR="004B6C2F" w:rsidRPr="00B91F99" w:rsidRDefault="004B6C2F" w:rsidP="00B91F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  <w:lang w:val="de-DE" w:eastAsia="pl-PL"/>
        </w:rPr>
      </w:pPr>
    </w:p>
    <w:p w14:paraId="1043B820" w14:textId="19E6BCD7" w:rsidR="004B6C2F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Nawiązując do ogłoszenia o przetargu nieograniczonym na</w:t>
      </w:r>
      <w:r w:rsidR="003C1B8F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bookmarkStart w:id="0" w:name="_Hlk195780514"/>
      <w:r w:rsidR="00152257" w:rsidRPr="00152257">
        <w:rPr>
          <w:rFonts w:asciiTheme="minorHAnsi" w:hAnsiTheme="minorHAnsi" w:cstheme="minorHAnsi"/>
          <w:b/>
          <w:i/>
          <w:sz w:val="20"/>
          <w:szCs w:val="20"/>
        </w:rPr>
        <w:t xml:space="preserve">Qiagen </w:t>
      </w:r>
      <w:bookmarkEnd w:id="0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</w:t>
      </w:r>
      <w:r w:rsidR="0015225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 xml:space="preserve">w szczególności do działalności </w:t>
      </w:r>
      <w:r w:rsidR="001D03CF" w:rsidRPr="001D03CF">
        <w:rPr>
          <w:rFonts w:asciiTheme="minorHAnsi" w:hAnsiTheme="minorHAnsi" w:cstheme="minorHAnsi"/>
          <w:i/>
          <w:iCs/>
          <w:sz w:val="20"/>
          <w:szCs w:val="20"/>
        </w:rPr>
        <w:t>w zakresie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D03CF" w:rsidRPr="001D03CF">
        <w:rPr>
          <w:rFonts w:asciiTheme="minorHAnsi" w:hAnsiTheme="minorHAnsi" w:cstheme="minorHAnsi"/>
          <w:i/>
          <w:iCs/>
          <w:sz w:val="20"/>
          <w:szCs w:val="20"/>
        </w:rPr>
        <w:t>kształcenia,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 xml:space="preserve"> p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</w:t>
      </w:r>
      <w:r w:rsidR="0015225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</w:t>
      </w:r>
      <w:r w:rsidR="00326723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3C1B8F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10FB64BE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17547A95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1EEF6A64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1D14402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2AFE1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706241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046645E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29448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6DB2BAD9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CB714C8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6A549E6" w14:textId="77777777" w:rsidR="004B6C2F" w:rsidRPr="00B91F99" w:rsidRDefault="004B6C2F" w:rsidP="00B91F99">
      <w:pPr>
        <w:tabs>
          <w:tab w:val="left" w:pos="284"/>
          <w:tab w:val="left" w:pos="709"/>
          <w:tab w:val="left" w:pos="1276"/>
          <w:tab w:val="left" w:pos="6237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5E10BF2A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829A74" w14:textId="77777777" w:rsidR="00B32433" w:rsidRPr="00B91F99" w:rsidRDefault="0086083F" w:rsidP="00B91F99">
      <w:pPr>
        <w:numPr>
          <w:ilvl w:val="6"/>
          <w:numId w:val="6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O</w:t>
      </w:r>
      <w:r w:rsidR="004B6C2F"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ferujemy</w:t>
      </w:r>
      <w:r w:rsidR="004B6C2F"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2433" w:rsidRPr="00B91F99">
        <w:rPr>
          <w:rFonts w:asciiTheme="minorHAnsi" w:hAnsiTheme="minorHAnsi" w:cstheme="minorHAnsi"/>
          <w:sz w:val="20"/>
          <w:szCs w:val="20"/>
          <w:lang w:eastAsia="pl-PL"/>
        </w:rPr>
        <w:t>realizację przedmiotu zamówienia na warunkach określonych w SWZ, zgodnie z treścią SWZ, ewentualnych wyjaśnień do SWZ oraz jej zmian, jeżeli dotyczy:</w:t>
      </w:r>
    </w:p>
    <w:p w14:paraId="2DE09807" w14:textId="506DC8B7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za </w:t>
      </w:r>
      <w:r w:rsidRPr="00B91F99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ŁĄCZNĄ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kwotę netto: …………………………… </w:t>
      </w:r>
      <w:r w:rsidR="00152257">
        <w:rPr>
          <w:rFonts w:asciiTheme="minorHAnsi" w:hAnsiTheme="minorHAnsi" w:cstheme="minorHAnsi"/>
          <w:sz w:val="20"/>
          <w:szCs w:val="20"/>
          <w:lang w:eastAsia="pl-PL"/>
        </w:rPr>
        <w:t xml:space="preserve">zł 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plus należny podatek VAT w wysokości ......... %, tj. …………………….... zł., co daje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łączną kwotę brutto: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 zł.</w:t>
      </w:r>
      <w:r w:rsidR="0015225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sz w:val="20"/>
          <w:szCs w:val="20"/>
        </w:rPr>
        <w:t>wyliczoną na podstawie załącznika A do SWZ oferty tj. szczegółowy opis przedmiotu zamówienia wraz z kalkulacją ceny oferty.</w:t>
      </w:r>
    </w:p>
    <w:p w14:paraId="1C350C2D" w14:textId="169AC58A" w:rsidR="00412062" w:rsidRPr="00B91F99" w:rsidRDefault="00412062" w:rsidP="00B91F99">
      <w:pPr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Deklarujemy</w:t>
      </w:r>
      <w:r w:rsidRPr="00B91F99">
        <w:rPr>
          <w:rFonts w:asciiTheme="minorHAnsi" w:hAnsiTheme="minorHAnsi" w:cstheme="minorHAnsi"/>
          <w:sz w:val="20"/>
          <w:szCs w:val="20"/>
        </w:rPr>
        <w:t xml:space="preserve"> </w:t>
      </w:r>
      <w:r w:rsidRPr="00B91F99">
        <w:rPr>
          <w:rFonts w:asciiTheme="minorHAnsi" w:hAnsiTheme="minorHAnsi" w:cstheme="minorHAnsi"/>
          <w:iCs/>
          <w:sz w:val="20"/>
          <w:szCs w:val="20"/>
        </w:rPr>
        <w:t>sukcesywne (partiami) dostawy w zależności od zapotrzebowania</w:t>
      </w:r>
      <w:r w:rsidRPr="00B91F99">
        <w:rPr>
          <w:rFonts w:asciiTheme="minorHAnsi" w:hAnsiTheme="minorHAnsi" w:cstheme="minorHAnsi"/>
          <w:iCs/>
          <w:sz w:val="20"/>
          <w:szCs w:val="20"/>
        </w:rPr>
        <w:br/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w terminie </w:t>
      </w:r>
      <w:r w:rsidRPr="00B91F99">
        <w:rPr>
          <w:rFonts w:asciiTheme="minorHAnsi" w:hAnsiTheme="minorHAnsi" w:cstheme="minorHAnsi"/>
          <w:b/>
          <w:iCs/>
          <w:sz w:val="20"/>
          <w:szCs w:val="20"/>
          <w:u w:val="single"/>
        </w:rPr>
        <w:t>….. dni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kalendarzowych (maksimum </w:t>
      </w:r>
      <w:r w:rsidR="009766EA">
        <w:rPr>
          <w:rFonts w:asciiTheme="minorHAnsi" w:hAnsiTheme="minorHAnsi" w:cstheme="minorHAnsi"/>
          <w:b/>
          <w:iCs/>
          <w:sz w:val="20"/>
          <w:szCs w:val="20"/>
        </w:rPr>
        <w:t>30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dni kalendarzowych)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 od momentu złożenia każdorazowego  zamówienia (nie dotyczy produktów customizowanych, w przypadku produktów customizowanych termin ten wynosić będzie maksymalnie do </w:t>
      </w:r>
      <w:r w:rsidR="009766EA">
        <w:rPr>
          <w:rFonts w:asciiTheme="minorHAnsi" w:hAnsiTheme="minorHAnsi" w:cstheme="minorHAnsi"/>
          <w:iCs/>
          <w:sz w:val="20"/>
          <w:szCs w:val="20"/>
        </w:rPr>
        <w:t>60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 dni kalendarzowych)</w:t>
      </w:r>
      <w:r w:rsidRPr="00B91F99">
        <w:rPr>
          <w:rFonts w:asciiTheme="minorHAnsi" w:hAnsiTheme="minorHAnsi" w:cstheme="minorHAnsi"/>
          <w:sz w:val="20"/>
          <w:szCs w:val="20"/>
        </w:rPr>
        <w:t>.</w:t>
      </w:r>
    </w:p>
    <w:p w14:paraId="3A20E6B3" w14:textId="41F712AB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sz w:val="20"/>
          <w:szCs w:val="20"/>
        </w:rPr>
        <w:t>3.</w:t>
      </w:r>
      <w:r w:rsidRPr="00B91F99">
        <w:rPr>
          <w:rFonts w:asciiTheme="minorHAnsi" w:hAnsiTheme="minorHAnsi" w:cstheme="minorHAnsi"/>
          <w:b/>
          <w:sz w:val="20"/>
          <w:szCs w:val="20"/>
        </w:rPr>
        <w:t xml:space="preserve"> Jednocześnie deklarujemy 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wymianę wadliwych produktów stanowiących przedmiot umowy na produkty wolne od wad, na swój koszt, w terminie do </w:t>
      </w:r>
      <w:r w:rsidRPr="00B91F99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(maksimum </w:t>
      </w:r>
      <w:r w:rsidR="009766EA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30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 xml:space="preserve"> 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dni kalendarzowych), a w przypadku produktów customizowanych w terminie </w:t>
      </w:r>
      <w:r w:rsidRPr="00B91F99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(maksimum </w:t>
      </w:r>
      <w:r w:rsidR="009766EA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60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dni kalendarzowych) od dnia otrzymania reklamacji.</w:t>
      </w:r>
    </w:p>
    <w:p w14:paraId="1B3F3E64" w14:textId="5229B7A0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4.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Oferujemy rabat (upust) w wysokości 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………… %</w:t>
      </w:r>
      <w:r w:rsidRPr="00B91F99">
        <w:rPr>
          <w:rFonts w:asciiTheme="minorHAnsi" w:hAnsiTheme="minorHAnsi" w:cstheme="minorHAns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,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który będzie miał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zastosowanie do ceny odczynników wyszczególnionych w katalog</w:t>
      </w:r>
      <w:r w:rsidR="00B2174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</w:t>
      </w:r>
      <w:r w:rsidR="00AC58F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67A7A" w:rsidRPr="00767A7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producent</w:t>
      </w:r>
      <w:r w:rsidR="00B2174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</w:t>
      </w:r>
      <w:r w:rsidR="00767A7A" w:rsidRPr="00767A7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B2174E" w:rsidRPr="00B2174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Qiagen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załączon</w:t>
      </w:r>
      <w:r w:rsidR="00B2174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ego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oferty</w:t>
      </w:r>
      <w:r w:rsidR="00AC58F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6449423D" w14:textId="77777777" w:rsidR="00412062" w:rsidRPr="00B91F99" w:rsidRDefault="00412062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*- wypełnić z uwzględnieniem informacji zawartych pkt. 4)  SWZ oraz pkt. 18) SWZ</w:t>
      </w:r>
    </w:p>
    <w:p w14:paraId="697F1C0A" w14:textId="77777777" w:rsidR="00412062" w:rsidRPr="00B91F99" w:rsidRDefault="00412062" w:rsidP="00B91F99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*- w przypadku pozostawienia wolnego pola </w:t>
      </w:r>
      <w:r w:rsidRPr="00B91F99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Wykonawca otrzyma 0 pkt. za kryterium -rabat  (upust) w %</w:t>
      </w:r>
    </w:p>
    <w:p w14:paraId="6FE78F1B" w14:textId="77777777" w:rsidR="00412062" w:rsidRPr="00B91F99" w:rsidRDefault="00412062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lastRenderedPageBreak/>
        <w:t>Oświadczamy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sz w:val="20"/>
          <w:szCs w:val="20"/>
        </w:rPr>
        <w:t xml:space="preserve">termin płatności faktur do </w:t>
      </w:r>
      <w:r w:rsidRPr="00B91F99">
        <w:rPr>
          <w:rFonts w:asciiTheme="minorHAnsi" w:hAnsiTheme="minorHAnsi" w:cstheme="minorHAnsi"/>
          <w:b/>
          <w:bCs/>
          <w:sz w:val="20"/>
          <w:szCs w:val="20"/>
        </w:rPr>
        <w:t>30 dni kalendarzowych</w:t>
      </w:r>
      <w:r w:rsidRPr="00B91F99">
        <w:rPr>
          <w:rFonts w:asciiTheme="minorHAnsi" w:hAnsiTheme="minorHAnsi" w:cstheme="minorHAnsi"/>
          <w:sz w:val="20"/>
          <w:szCs w:val="20"/>
        </w:rPr>
        <w:t xml:space="preserve">, liczony od doręczenia prawidłowo wystawionej faktury, odpowiednio dla wymagań określonych w SWZ i </w:t>
      </w:r>
      <w:r w:rsidRPr="00B91F99">
        <w:rPr>
          <w:rFonts w:asciiTheme="minorHAnsi" w:hAnsiTheme="minorHAnsi" w:cstheme="minorHAnsi"/>
          <w:iCs/>
          <w:sz w:val="20"/>
          <w:szCs w:val="20"/>
        </w:rPr>
        <w:t>projektowanych postanowieniach umowy.</w:t>
      </w:r>
    </w:p>
    <w:p w14:paraId="2169F187" w14:textId="77777777" w:rsidR="00412062" w:rsidRPr="00B91F99" w:rsidRDefault="00412062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Zobowiązujemy się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informowania Zamawiającego, na bieżąco, o wszelkich promocjach, ofertach specjalnych, zniżkach sezonowych, rabatach, wyprzedażach, indywidualnych rabatach przypisanych do poszczególnych użytkowników itp., które będą miały zastosowanie w odniesieniu do zamawianych odczynników na podstawie umowy zawartej w wyniku niniejszego postępowania, o ile cena ta będzie korzystniejsza niż cena zaoferowana w postępowaniu.</w:t>
      </w:r>
    </w:p>
    <w:p w14:paraId="78637F1D" w14:textId="5AC4D0B6" w:rsidR="00412062" w:rsidRPr="00B91F99" w:rsidRDefault="00412062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right="91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 xml:space="preserve">Deklarujemy wykonanie zamówienia sukcesywnie w okresie </w:t>
      </w:r>
      <w:r w:rsidR="00552C87">
        <w:rPr>
          <w:rFonts w:asciiTheme="minorHAnsi" w:hAnsiTheme="minorHAnsi" w:cstheme="minorHAnsi"/>
          <w:sz w:val="20"/>
          <w:szCs w:val="20"/>
        </w:rPr>
        <w:t xml:space="preserve">sukcesywnie </w:t>
      </w:r>
      <w:r w:rsidRPr="00B91F99">
        <w:rPr>
          <w:rFonts w:asciiTheme="minorHAnsi" w:hAnsiTheme="minorHAnsi" w:cstheme="minorHAnsi"/>
          <w:b/>
          <w:sz w:val="20"/>
          <w:szCs w:val="20"/>
        </w:rPr>
        <w:t xml:space="preserve">12 miesięcy od daty zawarcia umowy </w:t>
      </w:r>
      <w:r w:rsidRPr="00B91F99">
        <w:rPr>
          <w:rFonts w:asciiTheme="minorHAnsi" w:hAnsiTheme="minorHAnsi" w:cstheme="minorHAnsi"/>
          <w:sz w:val="20"/>
          <w:szCs w:val="20"/>
        </w:rPr>
        <w:t>lub do wyczerpania maksymalnej wartości brutto umowy, jeśli nastąpi to przed upływem terminu na jaki umowa została zawarta.</w:t>
      </w:r>
    </w:p>
    <w:p w14:paraId="46CFA21A" w14:textId="506D22B2" w:rsidR="00CD078B" w:rsidRPr="00CD078B" w:rsidRDefault="00412062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</w:rPr>
        <w:t xml:space="preserve">, że zaoferowany przedmiot zamówienia będzie posiadał w dacie dostawy </w:t>
      </w:r>
      <w:r w:rsidRPr="00B91F99">
        <w:rPr>
          <w:rFonts w:asciiTheme="minorHAnsi" w:hAnsiTheme="minorHAnsi" w:cstheme="minorHAnsi"/>
          <w:sz w:val="20"/>
          <w:szCs w:val="20"/>
          <w:lang w:val="cs-CZ"/>
        </w:rPr>
        <w:t xml:space="preserve">do Zamawiajacego termin ważności (przydatności) nie krótszy niż </w:t>
      </w:r>
      <w:r w:rsidR="00B2174E" w:rsidRPr="00B2174E">
        <w:rPr>
          <w:rFonts w:asciiTheme="minorHAnsi" w:eastAsia="Times New Roman" w:hAnsiTheme="minorHAnsi" w:cstheme="minorHAnsi"/>
          <w:b/>
          <w:bCs/>
          <w:kern w:val="1"/>
          <w:sz w:val="20"/>
          <w:szCs w:val="20"/>
          <w:lang w:eastAsia="ar-SA"/>
        </w:rPr>
        <w:t>2/3 terminu ważności określonego przez producenta</w:t>
      </w:r>
      <w:r w:rsidR="00CD078B" w:rsidRPr="00CD078B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>.</w:t>
      </w:r>
    </w:p>
    <w:p w14:paraId="717E73A5" w14:textId="2D15ED44" w:rsidR="00292373" w:rsidRPr="00292373" w:rsidRDefault="00412062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29237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Oferujemy</w:t>
      </w:r>
      <w:r w:rsidRPr="0029237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autoryzowany dostęp do systemu elektronicznego (np. platforma zamówień</w:t>
      </w:r>
      <w:r w:rsidR="00295E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="001D03C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sklep internetowy</w:t>
      </w:r>
      <w:r w:rsidR="00295E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29237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itp.): </w:t>
      </w:r>
      <w:r w:rsidRPr="0029237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14:paraId="296FB6D4" w14:textId="458A9B8E" w:rsidR="00412062" w:rsidRPr="00292373" w:rsidRDefault="00412062" w:rsidP="00292373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29237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Tak </w:t>
      </w:r>
      <w:r w:rsidRPr="0029237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  <w:r w:rsidRPr="0029237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 /  Nie </w:t>
      </w:r>
      <w:r w:rsidRPr="0029237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</w:p>
    <w:p w14:paraId="442DBCFB" w14:textId="07149B59" w:rsidR="00E5149B" w:rsidRPr="00AC58FC" w:rsidRDefault="00E5149B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</w:rPr>
      </w:pP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*w przypadku zaoferowania autoryzowanego dostępu zobowiązujemy się udostępnić Zamawiające</w:t>
      </w:r>
      <w:r w:rsidR="00EE6B82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mu</w:t>
      </w: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 dane wymagane do </w:t>
      </w:r>
      <w:r w:rsidR="00155038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uzyskania </w:t>
      </w: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ww. dostępu </w:t>
      </w:r>
      <w:r w:rsidR="00155038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w dniu rozpoczęcia realizacji umowy</w:t>
      </w:r>
    </w:p>
    <w:p w14:paraId="40723680" w14:textId="2D98A430" w:rsidR="00412062" w:rsidRPr="00AC58FC" w:rsidRDefault="00412062" w:rsidP="00A90473">
      <w:pPr>
        <w:numPr>
          <w:ilvl w:val="0"/>
          <w:numId w:val="119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AC58FC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AC58FC">
        <w:rPr>
          <w:rFonts w:asciiTheme="minorHAnsi" w:hAnsiTheme="minorHAnsi" w:cstheme="minorHAnsi"/>
          <w:sz w:val="20"/>
          <w:szCs w:val="20"/>
        </w:rPr>
        <w:t>, iż oferujemy przedmiot zamówienia zgodny z wymaganiami i warunkami opisanymi oraz określonymi przez Zamawiającego w SWZ, na potwierdzenie czego załączamy szczegółowy opis oferowanego przedmiotu zamówienia wraz z kalkulacją ceny oferty, stanowiący załącznik A do SWZ, pozwalający na ocenę zgodności oferowanych produktów, ich elementów, funkcji i wyposażenia oraz ich parametrów i warunków z</w:t>
      </w:r>
      <w:r w:rsidRPr="00B91F99">
        <w:rPr>
          <w:rFonts w:asciiTheme="minorHAnsi" w:hAnsiTheme="minorHAnsi" w:cstheme="minorHAnsi"/>
          <w:sz w:val="20"/>
          <w:szCs w:val="20"/>
        </w:rPr>
        <w:t xml:space="preserve"> </w:t>
      </w:r>
      <w:r w:rsidRPr="00AC58FC">
        <w:rPr>
          <w:rFonts w:asciiTheme="minorHAnsi" w:hAnsiTheme="minorHAnsi" w:cstheme="minorHAnsi"/>
          <w:sz w:val="20"/>
          <w:szCs w:val="20"/>
        </w:rPr>
        <w:t xml:space="preserve">wymaganiami SWZ, jak i 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ar-SA"/>
        </w:rPr>
        <w:t>zawierający szczegółowy opis techniczny i funkcjonalny określający elementy, funkcje i wyposażenie oraz parametry i warunki dodatkowo punktowane przez Zamawiającego, w kryteriach oceny i porównania ofert</w:t>
      </w:r>
      <w:r w:rsidRPr="00AC58F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C58FC">
        <w:rPr>
          <w:rFonts w:asciiTheme="minorHAnsi" w:hAnsiTheme="minorHAnsi" w:cstheme="minorHAnsi"/>
          <w:iCs/>
          <w:sz w:val="20"/>
          <w:szCs w:val="20"/>
        </w:rPr>
        <w:t xml:space="preserve">oraz 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aktualn</w:t>
      </w:r>
      <w:r w:rsid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dzień składania ofert 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katalog </w:t>
      </w:r>
      <w:bookmarkStart w:id="1" w:name="_Hlk195174606"/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producent</w:t>
      </w:r>
      <w:r w:rsid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End w:id="1"/>
      <w:r w:rsidR="00B2174E" w:rsidRP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>Qiagen</w:t>
      </w:r>
      <w:r w:rsidRPr="00AC58FC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E1D190" w14:textId="33BD9A7C" w:rsidR="00412062" w:rsidRPr="00B91F99" w:rsidRDefault="00B831BC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C58FC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AC58FC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postanowieniami umowy, stanowiącymi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304BE462" w14:textId="77777777" w:rsidR="00412062" w:rsidRPr="00B91F99" w:rsidRDefault="00B831BC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64E7A8DC" w14:textId="57995482" w:rsidR="004B6C2F" w:rsidRPr="00B91F99" w:rsidRDefault="004B6C2F" w:rsidP="00A90473">
      <w:pPr>
        <w:widowControl w:val="0"/>
        <w:numPr>
          <w:ilvl w:val="0"/>
          <w:numId w:val="119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12600443" w14:textId="77777777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papierowej wraz z wymaganymi załącznikami pod warunkiem doręczenia na adres: 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 xml:space="preserve">Dział Zaopatrzenia Sekcja Zakupów UJCM  przy ul. Skawińskiej 8, 31-066  Kraków, </w:t>
      </w:r>
      <w:r w:rsidRPr="00B91F99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</w:p>
    <w:p w14:paraId="7D4600BC" w14:textId="0586919A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elektronicznej wraz z wymaganymi załącznikami pod warunkiem przesłania na adres: </w:t>
      </w:r>
      <w:hyperlink r:id="rId8" w:history="1">
        <w:r w:rsidR="00B2174E" w:rsidRPr="00B2174E">
          <w:rPr>
            <w:rStyle w:val="Hipercze"/>
            <w:sz w:val="20"/>
            <w:szCs w:val="20"/>
          </w:rPr>
          <w:t>faktura.qiagen@cm-uj.krakow.pl</w:t>
        </w:r>
      </w:hyperlink>
      <w:r w:rsidR="00B2174E" w:rsidRPr="00B2174E">
        <w:rPr>
          <w:sz w:val="20"/>
          <w:szCs w:val="20"/>
        </w:rPr>
        <w:t xml:space="preserve"> </w:t>
      </w:r>
      <w:r w:rsidRPr="00B2174E">
        <w:rPr>
          <w:rFonts w:asciiTheme="minorHAnsi" w:hAnsiTheme="minorHAnsi" w:cstheme="minorHAnsi"/>
          <w:i/>
          <w:sz w:val="20"/>
          <w:szCs w:val="20"/>
        </w:rPr>
        <w:t>(wskazany przez</w:t>
      </w:r>
      <w:r w:rsidRPr="00B91F99">
        <w:rPr>
          <w:rFonts w:asciiTheme="minorHAnsi" w:hAnsiTheme="minorHAnsi" w:cstheme="minorHAnsi"/>
          <w:i/>
          <w:sz w:val="20"/>
          <w:szCs w:val="20"/>
        </w:rPr>
        <w:t xml:space="preserve"> Zamawiającego),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6EAB623A" w14:textId="7C0C41D2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ustrukturyzowanej faktury elektronicznej wraz z wymaganymi załącznikami pod warunkiem przesłania na dres PEF: DUNS 422178194.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288EECBF" w14:textId="77777777" w:rsidR="00B831BC" w:rsidRPr="00B91F99" w:rsidRDefault="00B831BC" w:rsidP="00B91F99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0770C9B6" w14:textId="465B0CDC" w:rsidR="004B6C2F" w:rsidRPr="00B91F99" w:rsidRDefault="004B6C2F" w:rsidP="00A90473">
      <w:pPr>
        <w:pStyle w:val="Akapitzlist"/>
        <w:widowControl w:val="0"/>
        <w:numPr>
          <w:ilvl w:val="0"/>
          <w:numId w:val="11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552C8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lub inny rodzaj:…………………………………………….. </w:t>
      </w:r>
      <w:r w:rsidR="00552C87" w:rsidRPr="008B6DF8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(odpowiednio wskazać formę </w:t>
      </w:r>
      <w:r w:rsidR="00552C87" w:rsidRPr="008B6DF8">
        <w:rPr>
          <w:rFonts w:asciiTheme="minorHAnsi" w:hAnsiTheme="minorHAnsi" w:cstheme="minorHAnsi"/>
          <w:bCs/>
          <w:i/>
          <w:sz w:val="20"/>
          <w:szCs w:val="20"/>
          <w:lang w:eastAsia="pl-PL"/>
        </w:rPr>
        <w:lastRenderedPageBreak/>
        <w:t>prowadzonej działalności gospodarczej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) </w:t>
      </w:r>
      <w:r w:rsidR="00552C87" w:rsidRPr="00552C87">
        <w:rPr>
          <w:rFonts w:asciiTheme="minorHAnsi" w:hAnsiTheme="minorHAnsi" w:cstheme="minorHAnsi"/>
          <w:bCs/>
          <w:iCs/>
          <w:color w:val="FF0000"/>
          <w:sz w:val="20"/>
          <w:szCs w:val="20"/>
          <w:lang w:eastAsia="pl-PL"/>
        </w:rPr>
        <w:t>*</w:t>
      </w:r>
    </w:p>
    <w:p w14:paraId="0CF6FF0C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AA31E1D" w14:textId="77777777" w:rsidR="004B6C2F" w:rsidRPr="00B91F99" w:rsidRDefault="004B6C2F" w:rsidP="00A90473">
      <w:pPr>
        <w:pStyle w:val="Akapitzlist"/>
        <w:widowControl w:val="0"/>
        <w:numPr>
          <w:ilvl w:val="0"/>
          <w:numId w:val="11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udziałem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EC7258F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18F8D5DD" w14:textId="5825B515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A7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14:paraId="1D313CE1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04F9430E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419CC7B6" w14:textId="77777777" w:rsidR="004B6C2F" w:rsidRPr="00B91F99" w:rsidRDefault="004B6C2F" w:rsidP="00A90473">
      <w:pPr>
        <w:pStyle w:val="Akapitzlist"/>
        <w:numPr>
          <w:ilvl w:val="0"/>
          <w:numId w:val="1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029EEBD" w14:textId="77777777" w:rsidR="00AE7063" w:rsidRPr="00B91F99" w:rsidRDefault="00AE7063" w:rsidP="00B91F9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6A66FE7" w14:textId="16F3EE21" w:rsidR="004B6C2F" w:rsidRPr="00B91F99" w:rsidRDefault="004B6C2F" w:rsidP="00A90473">
      <w:pPr>
        <w:pStyle w:val="Akapitzlist"/>
        <w:numPr>
          <w:ilvl w:val="0"/>
          <w:numId w:val="11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iż nie podlegamy wykluczeniu na podstawie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FB457B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FB457B">
        <w:rPr>
          <w:rFonts w:asciiTheme="minorHAnsi" w:hAnsiTheme="minorHAnsi" w:cstheme="minorHAnsi"/>
          <w:iCs/>
          <w:sz w:val="20"/>
          <w:szCs w:val="20"/>
          <w:lang w:eastAsia="pl-PL"/>
        </w:rPr>
        <w:t>14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2A1FC224" w14:textId="77777777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1F67B506" w14:textId="2CC34FCA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689867C4" w14:textId="1F671769" w:rsidR="004B6C2F" w:rsidRPr="00B91F99" w:rsidRDefault="004B6C2F" w:rsidP="00B91F99">
      <w:pPr>
        <w:widowControl w:val="0"/>
        <w:numPr>
          <w:ilvl w:val="0"/>
          <w:numId w:val="70"/>
        </w:numPr>
        <w:tabs>
          <w:tab w:val="left" w:pos="284"/>
          <w:tab w:val="num" w:pos="502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nie jesteśmy Wykonawcą, którego jednostką dominującą w rozumieniu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3 ust. 1 pkt 37 ustawy z dnia 29 września 1994r. o rachunkowości (tekst jednolity: Dziennik Ustaw z 202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</w:t>
      </w:r>
      <w:r w:rsidR="00CD3A2A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1 pkt 3 cytowanej ustawy.</w:t>
      </w:r>
    </w:p>
    <w:p w14:paraId="45983180" w14:textId="77777777" w:rsidR="00AE7063" w:rsidRPr="00B91F99" w:rsidRDefault="00AE7063" w:rsidP="00B91F9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9D1BA12" w14:textId="66A17F10" w:rsidR="004B6C2F" w:rsidRPr="00B91F99" w:rsidRDefault="004B6C2F" w:rsidP="00A90473">
      <w:pPr>
        <w:pStyle w:val="Akapitzlist"/>
        <w:numPr>
          <w:ilvl w:val="0"/>
          <w:numId w:val="11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>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9FED114" w14:textId="77777777" w:rsidR="001F7BCD" w:rsidRDefault="001F7BCD" w:rsidP="001F7BCD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DC25A6" w14:textId="29ADC22C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W przypadku wadium wniesionego w pieniądzu prosimy o jego zwrot na nr konta: </w:t>
      </w:r>
    </w:p>
    <w:p w14:paraId="419D145E" w14:textId="4A0F9D28" w:rsidR="004B6C2F" w:rsidRPr="00B91F99" w:rsidRDefault="004B6C2F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……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……………………………………………………………………………….………………………</w:t>
      </w:r>
    </w:p>
    <w:p w14:paraId="1AD5FFC7" w14:textId="77777777" w:rsidR="00AE7063" w:rsidRPr="00B91F99" w:rsidRDefault="00AE7063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4223236E" w14:textId="587D96F7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iż w cenie oferty uwzględniliśmy koszty i zakres całości przedmiotu zamówienia oraz, że oferujemy wykonanie przedmiotu zamówienia zgodnie z wymaganiami i warunkami opisanymi oraz określonymi przez Zamawiającego w SWZ.</w:t>
      </w:r>
    </w:p>
    <w:p w14:paraId="19E21C65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5912FF29" w14:textId="77777777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48D3BDAE" w14:textId="5BF4213C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</w:t>
      </w:r>
      <w:r w:rsidR="00767A7A">
        <w:rPr>
          <w:rFonts w:asciiTheme="minorHAnsi" w:hAnsiTheme="minorHAnsi" w:cstheme="minorHAnsi"/>
          <w:sz w:val="20"/>
          <w:szCs w:val="20"/>
          <w:lang w:eastAsia="pl-PL"/>
        </w:rPr>
        <w:t>….……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>……………… Bank: …………………………………………………….………………*</w:t>
      </w:r>
    </w:p>
    <w:p w14:paraId="7E20AABA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EBFD3E9" w14:textId="77777777" w:rsidR="00AE7063" w:rsidRPr="00B91F99" w:rsidRDefault="00AE7063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46429EB3" w14:textId="77777777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04CF200F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60BC1F53" w14:textId="77777777" w:rsidR="00AE7063" w:rsidRPr="00B91F99" w:rsidRDefault="00AE7063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190D8990" w14:textId="2412230D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iż osobą upoważnioną do kontaktów z Zamawiającym w zakresie złożonej oferty oraz w sprawach dotyczących ewentualnej realizacji umowy jest: 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…..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……………………….…………….……….…………….., </w:t>
      </w:r>
    </w:p>
    <w:p w14:paraId="37630FF0" w14:textId="57AEAE8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e-mail: ……………………………………………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….……………., tel.: ………………………………………………………………….…….. </w:t>
      </w: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D4B2CE0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E672D9F" w14:textId="77777777" w:rsidR="004B6C2F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074E18E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</w:t>
      </w:r>
      <w:r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5A1D742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="00EE52F3"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36FD3AFB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2BCC87FA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60893EA9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0C35C61E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zamówienia.</w:t>
      </w:r>
      <w:r w:rsidRPr="00552C87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413BC754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654A18" w14:textId="2DC33B19" w:rsidR="00AE7063" w:rsidRPr="00B91F99" w:rsidRDefault="004B6C2F" w:rsidP="00A90473">
      <w:pPr>
        <w:numPr>
          <w:ilvl w:val="0"/>
          <w:numId w:val="119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Załączniki: </w:t>
      </w:r>
    </w:p>
    <w:p w14:paraId="7415591C" w14:textId="77777777" w:rsidR="00B70537" w:rsidRPr="00B91F99" w:rsidRDefault="00B70537" w:rsidP="00A90473">
      <w:pPr>
        <w:numPr>
          <w:ilvl w:val="0"/>
          <w:numId w:val="94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Załącznik A do SWZ, tj. </w:t>
      </w:r>
      <w:r w:rsidRPr="00B91F99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>Szczegółowy opis przedmiotu zamówienia wraz z kalkulacją ceny oferty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w wersji elektronicznej,</w:t>
      </w:r>
    </w:p>
    <w:p w14:paraId="5DD83D7A" w14:textId="2D8381DD" w:rsidR="00AE7063" w:rsidRPr="00AC58FC" w:rsidRDefault="00B70537" w:rsidP="00A90473">
      <w:pPr>
        <w:numPr>
          <w:ilvl w:val="0"/>
          <w:numId w:val="94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aktualn</w:t>
      </w:r>
      <w:r w:rsid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katalog 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producent</w:t>
      </w:r>
      <w:r w:rsid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2174E" w:rsidRPr="00B2174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Qiagen </w:t>
      </w:r>
      <w:r w:rsidRPr="00AC58FC">
        <w:rPr>
          <w:rFonts w:asciiTheme="minorHAnsi" w:eastAsia="Calibri" w:hAnsiTheme="minorHAnsi" w:cstheme="minorHAnsi"/>
          <w:sz w:val="20"/>
          <w:szCs w:val="20"/>
        </w:rPr>
        <w:t>w wersji elektronicznej zawierając</w:t>
      </w:r>
      <w:r w:rsidR="00AC58FC">
        <w:rPr>
          <w:rFonts w:asciiTheme="minorHAnsi" w:eastAsia="Calibri" w:hAnsiTheme="minorHAnsi" w:cstheme="minorHAnsi"/>
          <w:sz w:val="20"/>
          <w:szCs w:val="20"/>
        </w:rPr>
        <w:t>e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aktualn</w:t>
      </w:r>
      <w:r w:rsidR="00AC58FC">
        <w:rPr>
          <w:rFonts w:asciiTheme="minorHAnsi" w:eastAsia="Calibri" w:hAnsiTheme="minorHAnsi" w:cstheme="minorHAnsi"/>
          <w:sz w:val="20"/>
          <w:szCs w:val="20"/>
        </w:rPr>
        <w:t>e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najpóźniej na dzień składania ofert list</w:t>
      </w:r>
      <w:r w:rsidR="00AC58FC">
        <w:rPr>
          <w:rFonts w:asciiTheme="minorHAnsi" w:eastAsia="Calibri" w:hAnsiTheme="minorHAnsi" w:cstheme="minorHAnsi"/>
          <w:sz w:val="20"/>
          <w:szCs w:val="20"/>
        </w:rPr>
        <w:t>y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dostępnych odczynników, </w:t>
      </w:r>
    </w:p>
    <w:p w14:paraId="66BAAE14" w14:textId="7BCBE102" w:rsidR="00B70537" w:rsidRPr="00B2174E" w:rsidRDefault="00AE7063" w:rsidP="00A90473">
      <w:pPr>
        <w:numPr>
          <w:ilvl w:val="0"/>
          <w:numId w:val="94"/>
        </w:num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>…….</w:t>
      </w:r>
    </w:p>
    <w:p w14:paraId="36EEC8F2" w14:textId="77777777" w:rsidR="00B70537" w:rsidRPr="00B91F99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5C3214" w14:textId="5D94F7AE" w:rsidR="004B6C2F" w:rsidRPr="00B91F99" w:rsidRDefault="004B6C2F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7D2DEC"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3D11CE92" w14:textId="2D38D4D2" w:rsidR="00885BC0" w:rsidRPr="00B91F99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lastRenderedPageBreak/>
        <w:t xml:space="preserve">ZAŁĄCZNIK </w:t>
      </w:r>
      <w:r w:rsidR="006471A2"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 xml:space="preserve">B </w:t>
      </w: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>do SWZ</w:t>
      </w:r>
    </w:p>
    <w:p w14:paraId="6F2E9080" w14:textId="77777777" w:rsidR="00885BC0" w:rsidRPr="00B91F99" w:rsidRDefault="00885BC0" w:rsidP="00B91F99">
      <w:pPr>
        <w:tabs>
          <w:tab w:val="left" w:pos="567"/>
        </w:tabs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513B6929" w14:textId="77777777" w:rsidR="00885BC0" w:rsidRPr="00B91F99" w:rsidRDefault="00885BC0" w:rsidP="00B91F99">
      <w:pPr>
        <w:tabs>
          <w:tab w:val="left" w:pos="426"/>
          <w:tab w:val="left" w:pos="567"/>
          <w:tab w:val="center" w:pos="4536"/>
          <w:tab w:val="right" w:pos="10915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14:paraId="489EC778" w14:textId="77777777" w:rsidR="005E145A" w:rsidRPr="00B91F99" w:rsidRDefault="005E145A" w:rsidP="00B91F99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WYKAZ WYKONANYCH LUB WYKONYWANYCH DOSTAW</w:t>
      </w:r>
    </w:p>
    <w:p w14:paraId="1170EA79" w14:textId="565EAA1B" w:rsidR="00552C87" w:rsidRPr="00B53714" w:rsidRDefault="00552C87" w:rsidP="002E1A63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3714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oświadczamy, że posiadamy niezbędną wiedzę i doświadczenie, tzn. iż 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w okresie ostatnich 3 lat przed upływem terminu składania ofert, a jeżeli okres prowadzenia działalności jest krótszy – w tym okresie, zrealizowaliśmy lub realizujemy co najmniej </w:t>
      </w:r>
      <w:r w:rsidR="001F7BCD">
        <w:rPr>
          <w:rFonts w:asciiTheme="minorHAnsi" w:hAnsiTheme="minorHAnsi" w:cstheme="minorHAnsi"/>
          <w:b/>
          <w:bCs/>
          <w:sz w:val="20"/>
          <w:szCs w:val="20"/>
        </w:rPr>
        <w:t>dwie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dostaw</w:t>
      </w:r>
      <w:r w:rsidR="001F7BCD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odczynników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 wartości łącznej nie mniejszej niż </w:t>
      </w:r>
      <w:r w:rsidR="00064BE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15</w:t>
      </w:r>
      <w:r w:rsidR="001F7BC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000,00 zł brutto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 wykonaną lub wykonywaną należycie przez okres co najmniej 12 miesięcy w ramach jednego kontraktu), na potwierdzenie spełnienia warunku udziału w postępowaniu.</w:t>
      </w:r>
    </w:p>
    <w:p w14:paraId="2F1738AF" w14:textId="2A927184" w:rsidR="001F7BCD" w:rsidRPr="00B91F99" w:rsidRDefault="00552C87" w:rsidP="002E1A63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53714">
        <w:rPr>
          <w:rFonts w:asciiTheme="minorHAnsi" w:hAnsiTheme="minorHAnsi" w:cstheme="minorHAnsi"/>
          <w:bCs/>
          <w:i/>
          <w:iCs/>
          <w:sz w:val="20"/>
          <w:szCs w:val="20"/>
        </w:rPr>
        <w:t>Należy przedstawić wykaz dostaw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pPr w:leftFromText="141" w:rightFromText="141" w:vertAnchor="text" w:horzAnchor="margin" w:tblpX="-185" w:tblpY="77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467"/>
        <w:gridCol w:w="1535"/>
        <w:gridCol w:w="1503"/>
        <w:gridCol w:w="1559"/>
      </w:tblGrid>
      <w:tr w:rsidR="005E145A" w:rsidRPr="00B91F99" w14:paraId="5A2DC51B" w14:textId="77777777" w:rsidTr="00443C6C">
        <w:trPr>
          <w:cantSplit/>
          <w:trHeight w:val="785"/>
        </w:trPr>
        <w:tc>
          <w:tcPr>
            <w:tcW w:w="468" w:type="dxa"/>
            <w:vMerge w:val="restart"/>
            <w:shd w:val="clear" w:color="auto" w:fill="BFBFBF"/>
            <w:vAlign w:val="center"/>
          </w:tcPr>
          <w:p w14:paraId="6035DA94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vMerge w:val="restart"/>
            <w:shd w:val="clear" w:color="auto" w:fill="BFBFBF"/>
            <w:vAlign w:val="center"/>
          </w:tcPr>
          <w:p w14:paraId="0D0F40BA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467" w:type="dxa"/>
            <w:vMerge w:val="restart"/>
            <w:shd w:val="clear" w:color="auto" w:fill="BFBFBF"/>
          </w:tcPr>
          <w:p w14:paraId="1D32D4B2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2CD2F" w14:textId="2DF2AA62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</w:rPr>
              <w:t>Opis zrealizowanych/ej dostaw/y w ramach 1 kontraktu</w:t>
            </w:r>
          </w:p>
          <w:p w14:paraId="42168230" w14:textId="6F46E7C6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(*z przedstawionych informacji i dokumentów potwierdzających należyte wykonanie/ wykonywanie zamówienia winno wynikać wprost, iż dotyczy to odczynników, a jeśli w ramach umowy z innym Zamawiającym był zawarty także inny rodzaj przedmiotu zamówienia  Wykonawca zobowiązany jest do wskazania konkretnych informacji odnoszących się do dostawy odczynników)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48D36E3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rozpoczęcia</w:t>
            </w:r>
          </w:p>
          <w:p w14:paraId="687F9F4B" w14:textId="0BA5DA35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– rok)</w:t>
            </w:r>
          </w:p>
        </w:tc>
        <w:tc>
          <w:tcPr>
            <w:tcW w:w="1503" w:type="dxa"/>
            <w:vMerge w:val="restart"/>
            <w:shd w:val="clear" w:color="auto" w:fill="BFBFBF"/>
            <w:vAlign w:val="center"/>
          </w:tcPr>
          <w:p w14:paraId="030EF1C4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Całkowita wartość zamówienia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6F5DA6CB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6D4BB99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Zasób własny / udostępniony przez podmiot trzeci</w:t>
            </w:r>
          </w:p>
        </w:tc>
      </w:tr>
      <w:tr w:rsidR="005E145A" w:rsidRPr="00B91F99" w14:paraId="28713BB8" w14:textId="77777777" w:rsidTr="00443C6C">
        <w:trPr>
          <w:cantSplit/>
          <w:trHeight w:val="535"/>
        </w:trPr>
        <w:tc>
          <w:tcPr>
            <w:tcW w:w="468" w:type="dxa"/>
            <w:vMerge/>
            <w:shd w:val="clear" w:color="auto" w:fill="BFBFBF"/>
          </w:tcPr>
          <w:p w14:paraId="28EF85A3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14:paraId="07E6761D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/>
            <w:shd w:val="clear" w:color="auto" w:fill="BFBFBF"/>
          </w:tcPr>
          <w:p w14:paraId="2F4DFD58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5DFCE565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zakończenia</w:t>
            </w:r>
          </w:p>
          <w:p w14:paraId="49F93805" w14:textId="6AB128EA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- rok)</w:t>
            </w:r>
          </w:p>
        </w:tc>
        <w:tc>
          <w:tcPr>
            <w:tcW w:w="1503" w:type="dxa"/>
            <w:vMerge/>
            <w:shd w:val="clear" w:color="auto" w:fill="BFBFBF"/>
          </w:tcPr>
          <w:p w14:paraId="78E6F9F8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50109D59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45A" w:rsidRPr="00B91F99" w14:paraId="35F36967" w14:textId="77777777" w:rsidTr="00443C6C">
        <w:trPr>
          <w:trHeight w:val="295"/>
        </w:trPr>
        <w:tc>
          <w:tcPr>
            <w:tcW w:w="468" w:type="dxa"/>
            <w:vAlign w:val="center"/>
          </w:tcPr>
          <w:p w14:paraId="1B0CDA43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vAlign w:val="center"/>
          </w:tcPr>
          <w:p w14:paraId="571DFCB4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dxa"/>
            <w:vAlign w:val="center"/>
          </w:tcPr>
          <w:p w14:paraId="3474605B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5" w:type="dxa"/>
            <w:vAlign w:val="center"/>
          </w:tcPr>
          <w:p w14:paraId="6FA14A2A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3" w:type="dxa"/>
            <w:vAlign w:val="center"/>
          </w:tcPr>
          <w:p w14:paraId="19A71590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14:paraId="39F2E2CB" w14:textId="77777777" w:rsidR="005E145A" w:rsidRPr="001F7BCD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5E145A" w:rsidRPr="00B91F99" w14:paraId="1B6BCBA4" w14:textId="77777777" w:rsidTr="00443C6C">
        <w:trPr>
          <w:trHeight w:val="1174"/>
        </w:trPr>
        <w:tc>
          <w:tcPr>
            <w:tcW w:w="468" w:type="dxa"/>
            <w:vAlign w:val="center"/>
          </w:tcPr>
          <w:p w14:paraId="561F5E39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0C6E8754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074A5419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4988E77F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2425D79E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CD9220" w14:textId="77777777" w:rsidR="005E145A" w:rsidRPr="00B91F99" w:rsidRDefault="005E145A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2D28F8" w:rsidRPr="00B91F99" w14:paraId="6F240357" w14:textId="77777777" w:rsidTr="00443C6C">
        <w:trPr>
          <w:trHeight w:val="1174"/>
        </w:trPr>
        <w:tc>
          <w:tcPr>
            <w:tcW w:w="468" w:type="dxa"/>
            <w:vAlign w:val="center"/>
          </w:tcPr>
          <w:p w14:paraId="1C846810" w14:textId="22DD4349" w:rsidR="002D28F8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</w:tcPr>
          <w:p w14:paraId="1E98E928" w14:textId="77777777" w:rsidR="002D28F8" w:rsidRPr="00B91F99" w:rsidRDefault="002D28F8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6B3577F9" w14:textId="77777777" w:rsidR="002D28F8" w:rsidRPr="00B91F99" w:rsidRDefault="002D28F8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7D48807E" w14:textId="77777777" w:rsidR="002D28F8" w:rsidRPr="00B91F99" w:rsidRDefault="002D28F8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6176577C" w14:textId="77777777" w:rsidR="002D28F8" w:rsidRPr="00B91F99" w:rsidRDefault="002D28F8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40717AD" w14:textId="77777777" w:rsidR="002D28F8" w:rsidRPr="00B91F99" w:rsidRDefault="002D28F8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F7BCD" w:rsidRPr="00B91F99" w14:paraId="77ABBD48" w14:textId="77777777" w:rsidTr="00443C6C">
        <w:trPr>
          <w:trHeight w:val="1174"/>
        </w:trPr>
        <w:tc>
          <w:tcPr>
            <w:tcW w:w="468" w:type="dxa"/>
            <w:vAlign w:val="center"/>
          </w:tcPr>
          <w:p w14:paraId="141A2A3C" w14:textId="2CCC096D" w:rsidR="001F7BCD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800" w:type="dxa"/>
          </w:tcPr>
          <w:p w14:paraId="4AD2F6CB" w14:textId="77777777" w:rsidR="001F7BCD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1A52B007" w14:textId="77777777" w:rsidR="001F7BCD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7137ADB1" w14:textId="77777777" w:rsidR="001F7BCD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000F6580" w14:textId="77777777" w:rsidR="001F7BCD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9B59F43" w14:textId="77777777" w:rsidR="001F7BCD" w:rsidRPr="00B91F99" w:rsidRDefault="001F7BCD" w:rsidP="00443C6C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3AA10A40" w14:textId="77777777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6EF1F5" w14:textId="731F0969" w:rsidR="005E145A" w:rsidRPr="00B91F99" w:rsidRDefault="005E145A" w:rsidP="001F7BCD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Wykaz dokumentów potwierdzających, że wykazan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wyżej dostaw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został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wykonan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552C87">
        <w:rPr>
          <w:rFonts w:asciiTheme="minorHAnsi" w:hAnsiTheme="minorHAnsi" w:cstheme="minorHAnsi"/>
          <w:sz w:val="20"/>
          <w:szCs w:val="20"/>
          <w:lang w:eastAsia="pl-PL"/>
        </w:rPr>
        <w:t>jest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należycie:</w:t>
      </w:r>
    </w:p>
    <w:p w14:paraId="094503D9" w14:textId="58C8A572" w:rsidR="005E145A" w:rsidRDefault="005E145A" w:rsidP="00A90473">
      <w:pPr>
        <w:numPr>
          <w:ilvl w:val="3"/>
          <w:numId w:val="118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064BEA">
        <w:rPr>
          <w:rFonts w:asciiTheme="minorHAnsi" w:hAnsiTheme="minorHAnsi" w:cstheme="minorHAnsi"/>
          <w:sz w:val="20"/>
          <w:szCs w:val="20"/>
          <w:lang w:eastAsia="pl-PL"/>
        </w:rPr>
        <w:t>….</w:t>
      </w:r>
    </w:p>
    <w:p w14:paraId="2CFE3BE9" w14:textId="749A4752" w:rsidR="00EA21DF" w:rsidRPr="00064BEA" w:rsidRDefault="00064BEA" w:rsidP="00A90473">
      <w:pPr>
        <w:pStyle w:val="Akapitzlist"/>
        <w:numPr>
          <w:ilvl w:val="0"/>
          <w:numId w:val="118"/>
        </w:numPr>
        <w:tabs>
          <w:tab w:val="left" w:pos="426"/>
          <w:tab w:val="left" w:pos="567"/>
          <w:tab w:val="left" w:pos="1418"/>
          <w:tab w:val="left" w:pos="6237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885BC0" w:rsidRPr="00064BEA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919979F" w14:textId="77777777" w:rsidR="00EA21DF" w:rsidRPr="00B91F99" w:rsidRDefault="00EA21D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A2AAB" w14:textId="304D1B35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do SWZ</w:t>
      </w:r>
    </w:p>
    <w:p w14:paraId="4143B0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 odpowiedzi na wezwanie Zamawiającego.</w:t>
      </w:r>
    </w:p>
    <w:p w14:paraId="5CCE32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693814" w14:textId="77777777" w:rsidR="00422563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789937C5" w14:textId="77777777" w:rsidR="00422563" w:rsidRPr="00B91F99" w:rsidRDefault="00422563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FFCDA6B" w14:textId="641B99DE" w:rsidR="004B6C2F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>Biorąc udział w postępowaniu</w:t>
      </w:r>
      <w:r w:rsidR="005F3696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C6056A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na</w:t>
      </w:r>
      <w:r w:rsidR="00C6056A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064BEA" w:rsidRPr="00064BEA">
        <w:rPr>
          <w:rFonts w:asciiTheme="minorHAnsi" w:hAnsiTheme="minorHAnsi" w:cstheme="minorHAnsi"/>
          <w:b/>
          <w:i/>
          <w:sz w:val="20"/>
          <w:szCs w:val="20"/>
        </w:rPr>
        <w:t xml:space="preserve">Qiagen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D03CF" w:rsidRPr="001D03CF">
        <w:rPr>
          <w:rFonts w:asciiTheme="minorHAnsi" w:hAnsiTheme="minorHAnsi" w:cstheme="minorHAnsi"/>
          <w:i/>
          <w:iCs/>
          <w:sz w:val="20"/>
          <w:szCs w:val="20"/>
        </w:rPr>
        <w:t>w zakresie kształcenia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 xml:space="preserve">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</w:t>
      </w:r>
      <w:r w:rsidR="00064BEA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42540B0B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2D388C79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oświadczamy, że :</w:t>
      </w:r>
    </w:p>
    <w:p w14:paraId="6D71D1E0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0D16D16D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3F6CFA7F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2D2A0F1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5753057" w14:textId="5E42DB35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B91F99">
        <w:rPr>
          <w:rFonts w:asciiTheme="minorHAnsi" w:hAnsiTheme="minorHAnsi" w:cstheme="minorHAnsi"/>
          <w:sz w:val="20"/>
          <w:szCs w:val="20"/>
        </w:rPr>
        <w:t xml:space="preserve">2024r. poz. </w:t>
      </w:r>
      <w:r w:rsidR="00552C87">
        <w:rPr>
          <w:rFonts w:asciiTheme="minorHAnsi" w:hAnsiTheme="minorHAnsi" w:cstheme="minorHAnsi"/>
          <w:sz w:val="20"/>
          <w:szCs w:val="20"/>
        </w:rPr>
        <w:t>1616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5A3C7C0E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B91F9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2D54331B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123964A2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1D808D6" w14:textId="3ED65BD1" w:rsidR="004B6C2F" w:rsidRPr="00B91F99" w:rsidRDefault="00B91F99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B91F9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B91F9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B91F9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4B6C2F" w:rsidRPr="00B91F99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07D7EE09" w14:textId="77777777" w:rsidR="004B6C2F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01D37F27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29C1B145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06BA5D1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920E9A" w14:textId="7737F0C1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 xml:space="preserve"> (</w:t>
      </w: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o ile dotyczy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)*</w:t>
      </w:r>
    </w:p>
    <w:p w14:paraId="1C46FC38" w14:textId="77777777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A46B4C0" w14:textId="77777777" w:rsidR="004B6C2F" w:rsidRPr="00B91F99" w:rsidRDefault="00172FC6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59123B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14B20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60FF4C8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3D27AC8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12E7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E3F4A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20144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B5D9C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185A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21655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3F3A406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86D439" w14:textId="38B1C676" w:rsidR="006471A2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6471A2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064BEA" w:rsidRPr="00064BEA">
        <w:rPr>
          <w:rFonts w:asciiTheme="minorHAnsi" w:hAnsiTheme="minorHAnsi" w:cstheme="minorHAnsi"/>
          <w:b/>
          <w:i/>
          <w:sz w:val="20"/>
          <w:szCs w:val="20"/>
        </w:rPr>
        <w:t xml:space="preserve">Qiagen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D03CF" w:rsidRPr="001D03CF">
        <w:rPr>
          <w:rFonts w:asciiTheme="minorHAnsi" w:hAnsiTheme="minorHAnsi" w:cstheme="minorHAnsi"/>
          <w:i/>
          <w:iCs/>
          <w:sz w:val="20"/>
          <w:szCs w:val="20"/>
        </w:rPr>
        <w:t>w zakresie kształcenia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 xml:space="preserve">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</w:t>
      </w:r>
      <w:r w:rsidR="00064BEA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272DB75F" w14:textId="7C883DFC" w:rsidR="003A216B" w:rsidRPr="00B91F99" w:rsidRDefault="003A216B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F54F33" w14:textId="64E1029A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2DEC06F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D3BE0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02D97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1C4FA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929439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2F12C3F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F56300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9E3E9A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870F1F" w14:textId="6CAEE7D8" w:rsidR="00172FC6" w:rsidRPr="00B91F99" w:rsidRDefault="00172FC6" w:rsidP="00A90473">
      <w:pPr>
        <w:pStyle w:val="Akapitzlist"/>
        <w:numPr>
          <w:ilvl w:val="0"/>
          <w:numId w:val="13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235BEA3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35CEB3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4766C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53E60D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15162F" w14:textId="281994B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00BDE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881FC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C3229E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1213B602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3A1D75" w14:textId="1EF72034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6588C3DB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CE84C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C95096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1925797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B17E28" w14:textId="43B324F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4)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D4199A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8B05C5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30D2F95A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8B4CEAF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B69D303" w14:textId="35EDBC6F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5D0DFD9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865CB" w14:textId="269376D8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6)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DD5EE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6EBF1D" w14:textId="1E1D1DF8" w:rsidR="004B6C2F" w:rsidRPr="00B91F99" w:rsidRDefault="00691C90" w:rsidP="00B91F9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FB457B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FB457B">
        <w:rPr>
          <w:rFonts w:asciiTheme="minorHAnsi" w:hAnsiTheme="minorHAnsi" w:cstheme="minorHAnsi"/>
          <w:iCs/>
          <w:sz w:val="20"/>
          <w:szCs w:val="20"/>
          <w:lang w:eastAsia="pl-PL"/>
        </w:rPr>
        <w:t>14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01A6856B" w14:textId="77777777" w:rsidR="004B6C2F" w:rsidRPr="00B91F99" w:rsidRDefault="004B6C2F" w:rsidP="00B91F99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591117" w14:textId="4A443A08" w:rsidR="00DC6294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FF19A8A" w14:textId="77777777" w:rsidR="004B6C2F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2C276D3" w14:textId="77777777" w:rsidR="004B6C2F" w:rsidRPr="00B91F99" w:rsidRDefault="004B6C2F" w:rsidP="00B91F99">
      <w:pPr>
        <w:widowControl w:val="0"/>
        <w:tabs>
          <w:tab w:val="left" w:pos="284"/>
          <w:tab w:val="num" w:pos="502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9555C8F" w14:textId="3E746069" w:rsidR="009C10F2" w:rsidRPr="00B91F99" w:rsidRDefault="00691C90" w:rsidP="00B91F99">
      <w:pPr>
        <w:pStyle w:val="Akapitzlist"/>
        <w:tabs>
          <w:tab w:val="left" w:pos="284"/>
        </w:tabs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4B6C2F" w:rsidRPr="00B91F99">
        <w:rPr>
          <w:rFonts w:asciiTheme="minorHAnsi" w:hAnsiTheme="minorHAnsi" w:cstheme="minorHAnsi"/>
          <w:iCs/>
          <w:sz w:val="20"/>
          <w:szCs w:val="20"/>
        </w:rPr>
        <w:t xml:space="preserve"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3ACCC6F8" w14:textId="77777777" w:rsidR="004B6C2F" w:rsidRPr="00B91F99" w:rsidRDefault="009C10F2" w:rsidP="00B91F99">
      <w:pPr>
        <w:tabs>
          <w:tab w:val="left" w:pos="284"/>
        </w:tabs>
        <w:snapToGrid w:val="0"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="004B6C2F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5CF9FCF2" w14:textId="31CB6D21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 (o ile dotyczy) *</w:t>
      </w:r>
    </w:p>
    <w:p w14:paraId="7D69BC7B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C70C27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CE0BB13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0475A71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096DE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26E8EF0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5126E67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072F996" w14:textId="0A5C0152" w:rsidR="006471A2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9E2E21"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na</w:t>
      </w:r>
      <w:r w:rsidR="009E2E21" w:rsidRPr="00B91F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064BEA" w:rsidRPr="00064BEA">
        <w:rPr>
          <w:rFonts w:asciiTheme="minorHAnsi" w:hAnsiTheme="minorHAnsi" w:cstheme="minorHAnsi"/>
          <w:b/>
          <w:i/>
          <w:sz w:val="20"/>
          <w:szCs w:val="20"/>
        </w:rPr>
        <w:t xml:space="preserve">Qiagen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dla jednostek organizacyjnych Uniwersytetu Jagiellońskiego – Collegium Medicum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</w:t>
      </w:r>
      <w:r w:rsidR="001D03CF" w:rsidRPr="001D03CF">
        <w:t xml:space="preserve"> </w:t>
      </w:r>
      <w:r w:rsidR="001D03CF" w:rsidRPr="001D03CF">
        <w:rPr>
          <w:rFonts w:asciiTheme="minorHAnsi" w:hAnsiTheme="minorHAnsi" w:cstheme="minorHAnsi"/>
          <w:i/>
          <w:iCs/>
          <w:sz w:val="20"/>
          <w:szCs w:val="20"/>
        </w:rPr>
        <w:t>w zakresie kształcenia</w:t>
      </w:r>
      <w:r w:rsidR="001D03C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 xml:space="preserve">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</w:t>
      </w:r>
      <w:r w:rsidR="00064BEA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8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51FE0494" w14:textId="35DDDA6A" w:rsidR="004B6C2F" w:rsidRPr="00B91F99" w:rsidRDefault="004B6C2F" w:rsidP="00B91F99">
      <w:pPr>
        <w:tabs>
          <w:tab w:val="left" w:pos="284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90289D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116EE269" w14:textId="50042E03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</w:t>
      </w:r>
    </w:p>
    <w:p w14:paraId="65F09FC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2F442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F566D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DDFB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6CA7B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16B7D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BDB65E" w14:textId="59A2009C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</w:t>
      </w:r>
    </w:p>
    <w:p w14:paraId="7009E39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C894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4CDB6F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954C4EE" w14:textId="2E1D3793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</w:t>
      </w:r>
      <w:r w:rsidR="006471A2"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dostawy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413A67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0E6126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755DA8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25106CD9" w14:textId="5E0CFDD8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………………………... </w:t>
      </w:r>
    </w:p>
    <w:p w14:paraId="022C86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13FAC4D" w14:textId="0B185495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………………………………………………..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 **</w:t>
      </w:r>
    </w:p>
    <w:p w14:paraId="02C1C6C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EF4026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0DEE8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B8415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53E3C2C" w14:textId="3F6C5C6C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………………………………... </w:t>
      </w:r>
    </w:p>
    <w:p w14:paraId="0F971B82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307148E" w14:textId="58F67642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………………………………………………..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 **</w:t>
      </w:r>
    </w:p>
    <w:p w14:paraId="31AC6C9F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ECFCBD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4CC5DF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F3D723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2352BB1D" w14:textId="77777777" w:rsidR="004B6C2F" w:rsidRPr="00B91F99" w:rsidRDefault="004B6C2F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</w:t>
      </w:r>
      <w:r w:rsidR="005F3696"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o ilości Wykonawców w konsorcjum</w:t>
      </w:r>
    </w:p>
    <w:p w14:paraId="37E0FE02" w14:textId="77777777" w:rsidR="005F3696" w:rsidRPr="00B91F99" w:rsidRDefault="005F3696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4D7D6E97" w14:textId="77777777" w:rsidR="00F16E56" w:rsidRPr="00B91F99" w:rsidRDefault="00F16E56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293B134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A5287B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3E41C" w14:textId="77777777" w:rsidR="00004EDE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415457" w14:textId="77777777" w:rsidR="005478C7" w:rsidRDefault="005478C7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7FE44F" w14:textId="77777777" w:rsidR="005478C7" w:rsidRDefault="005478C7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FE389B" w14:textId="77777777" w:rsidR="005478C7" w:rsidRDefault="005478C7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E0F66C" w14:textId="77777777" w:rsidR="005478C7" w:rsidRDefault="005478C7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EF9A57" w14:textId="77777777" w:rsidR="005478C7" w:rsidRPr="00FC73C6" w:rsidRDefault="005478C7" w:rsidP="005478C7">
      <w:pPr>
        <w:tabs>
          <w:tab w:val="left" w:pos="567"/>
        </w:tabs>
        <w:spacing w:after="0" w:line="240" w:lineRule="auto"/>
        <w:ind w:right="1"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73C6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Załącznik nr 6 do SWZ</w:t>
      </w:r>
    </w:p>
    <w:p w14:paraId="1B00F96A" w14:textId="77777777" w:rsidR="005478C7" w:rsidRPr="00FC73C6" w:rsidRDefault="005478C7" w:rsidP="005478C7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F6D0A16" w14:textId="77777777" w:rsidR="005478C7" w:rsidRPr="00FC73C6" w:rsidRDefault="005478C7" w:rsidP="005478C7">
      <w:pPr>
        <w:widowControl w:val="0"/>
        <w:tabs>
          <w:tab w:val="left" w:pos="284"/>
        </w:tabs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4472C4" w:themeColor="accent1"/>
          <w:sz w:val="20"/>
          <w:szCs w:val="20"/>
          <w:lang w:eastAsia="pl-PL"/>
        </w:rPr>
      </w:pPr>
      <w:r w:rsidRPr="00FC73C6">
        <w:rPr>
          <w:rFonts w:asciiTheme="minorHAnsi" w:eastAsia="Times New Roman" w:hAnsiTheme="minorHAnsi" w:cstheme="minorHAnsi"/>
          <w:b/>
          <w:bCs/>
          <w:i/>
          <w:iCs/>
          <w:color w:val="4472C4" w:themeColor="accent1"/>
          <w:sz w:val="20"/>
          <w:szCs w:val="20"/>
          <w:lang w:eastAsia="pl-PL"/>
        </w:rPr>
        <w:t>Składane w odpowiedzi na wezwanie Zamawiającego.</w:t>
      </w:r>
    </w:p>
    <w:p w14:paraId="6528B8C5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</w:pPr>
    </w:p>
    <w:p w14:paraId="6645420B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</w:pPr>
    </w:p>
    <w:p w14:paraId="0A039018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</w:pPr>
      <w:r w:rsidRPr="00FC73C6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  <w:t xml:space="preserve">OŚWIADCZENIE O AKTUALNOŚCI INFORMACJI ZAWARTYCH </w:t>
      </w:r>
    </w:p>
    <w:p w14:paraId="45BB9201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</w:pPr>
      <w:r w:rsidRPr="00FC73C6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  <w:t xml:space="preserve">W OŚWIADCZENIU JEDZ </w:t>
      </w:r>
    </w:p>
    <w:p w14:paraId="47DD0D6D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</w:pPr>
      <w:r w:rsidRPr="00FC73C6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ar-SA"/>
        </w:rPr>
        <w:t>W ZAKRESIE PRZESŁANEK WYKLUCZENIA Z POSTĘPOWANIA</w:t>
      </w:r>
    </w:p>
    <w:p w14:paraId="0658D901" w14:textId="77777777" w:rsidR="005478C7" w:rsidRPr="00FC73C6" w:rsidRDefault="005478C7" w:rsidP="005478C7">
      <w:pPr>
        <w:widowControl w:val="0"/>
        <w:tabs>
          <w:tab w:val="left" w:pos="284"/>
          <w:tab w:val="left" w:pos="994"/>
        </w:tabs>
        <w:suppressAutoHyphens/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</w:p>
    <w:p w14:paraId="1989BD01" w14:textId="39A7D82C" w:rsidR="005478C7" w:rsidRPr="00FC73C6" w:rsidRDefault="005478C7" w:rsidP="005478C7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FC73C6">
        <w:rPr>
          <w:rFonts w:asciiTheme="minorHAnsi" w:eastAsia="Calibri" w:hAnsiTheme="minorHAnsi" w:cstheme="minorHAnsi"/>
          <w:bCs/>
          <w:color w:val="0D0D0D"/>
          <w:sz w:val="20"/>
          <w:szCs w:val="20"/>
          <w:lang w:eastAsia="ar-SA"/>
        </w:rPr>
        <w:t xml:space="preserve">Biorąc udział w </w:t>
      </w:r>
      <w:r w:rsidRPr="00FC73C6">
        <w:rPr>
          <w:rFonts w:asciiTheme="minorHAnsi" w:eastAsia="Calibri" w:hAnsiTheme="minorHAnsi" w:cstheme="minorHAnsi"/>
          <w:bCs/>
          <w:i/>
          <w:iCs/>
          <w:color w:val="0D0D0D"/>
          <w:sz w:val="20"/>
          <w:szCs w:val="20"/>
          <w:lang w:eastAsia="ar-SA"/>
        </w:rPr>
        <w:t>postępowaniu</w:t>
      </w:r>
      <w:r w:rsidRPr="00FC73C6"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 xml:space="preserve"> </w:t>
      </w:r>
      <w:r w:rsidRPr="00FC73C6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Pr="00FC73C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Pr="00FC73C6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ar-SA"/>
        </w:rPr>
        <w:t xml:space="preserve">wyłonienie Wykonawcy </w:t>
      </w:r>
      <w:r w:rsidRPr="005478C7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ar-SA"/>
        </w:rPr>
        <w:t xml:space="preserve">w zakresie sukcesywnych (partiami) dostaw odczynników wytwarzanych przez Qiagen dla jednostek organizacyjnych Uniwersytetu Jagiellońskiego – Collegium Medicum w Krakowie, przeznaczonych w szczególności do działalności w zakresie kształcenia,  statutowej, naukowej, badawczej i eksperymentalno-rozwojowej, </w:t>
      </w:r>
      <w:r w:rsidRPr="005478C7"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>postępowanie nr 141.272.18.2025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ar-SA"/>
        </w:rPr>
        <w:t>,</w:t>
      </w:r>
    </w:p>
    <w:p w14:paraId="54248755" w14:textId="77777777" w:rsidR="005478C7" w:rsidRPr="00FC73C6" w:rsidRDefault="005478C7" w:rsidP="005478C7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ar-SA"/>
        </w:rPr>
      </w:pPr>
    </w:p>
    <w:p w14:paraId="1868BC05" w14:textId="77777777" w:rsidR="005478C7" w:rsidRPr="00FC73C6" w:rsidRDefault="005478C7" w:rsidP="005478C7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  <w:lang w:eastAsia="ar-SA"/>
        </w:rPr>
      </w:pPr>
    </w:p>
    <w:p w14:paraId="0501D420" w14:textId="77777777" w:rsidR="005478C7" w:rsidRPr="00FC73C6" w:rsidRDefault="005478C7" w:rsidP="005478C7">
      <w:pPr>
        <w:widowControl w:val="0"/>
        <w:tabs>
          <w:tab w:val="left" w:pos="0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ar-SA"/>
        </w:rPr>
      </w:pPr>
      <w:r w:rsidRPr="00FC73C6">
        <w:rPr>
          <w:rFonts w:asciiTheme="minorHAnsi" w:eastAsia="Calibri" w:hAnsiTheme="minorHAnsi" w:cstheme="minorHAnsi"/>
          <w:bCs/>
          <w:spacing w:val="-4"/>
          <w:sz w:val="20"/>
          <w:szCs w:val="20"/>
          <w:lang w:eastAsia="ar-SA"/>
        </w:rPr>
        <w:t>Oświadczamy, iż</w:t>
      </w:r>
      <w:r w:rsidRPr="00FC73C6">
        <w:rPr>
          <w:rFonts w:asciiTheme="minorHAnsi" w:eastAsia="Calibri" w:hAnsiTheme="minorHAnsi" w:cstheme="minorHAnsi"/>
          <w:color w:val="000000"/>
          <w:sz w:val="20"/>
          <w:szCs w:val="20"/>
          <w:lang w:eastAsia="ar-SA"/>
        </w:rPr>
        <w:t xml:space="preserve"> informacje zawarte w oświadczeniu JEDZ, tj. Jednolity Europejski Dokument Zamówienia (ESPD), w zakresie podstaw do wykluczenia z postępowania wskazanych przez Zamawiającego, o których mowa w art. 108 ust. 1 pkt 3, art. 108 ust. 1 pkt 4, art. 108 ust. 1 pkt 5, art. 108 ust. 1 pkt 6, art. 109 ust. 1 pkt 5 i od 7 do 10 ustawy PZP są aktualne i zgodne z prawdą oraz zostały przedstawione z pełną świadomością konsekwencji wprowadzenia Zamawiającego w błąd przy przedstawianiu informacji.</w:t>
      </w:r>
    </w:p>
    <w:p w14:paraId="32338DF7" w14:textId="77777777" w:rsidR="005478C7" w:rsidRPr="00283B34" w:rsidRDefault="005478C7" w:rsidP="005478C7">
      <w:pPr>
        <w:widowControl w:val="0"/>
        <w:tabs>
          <w:tab w:val="left" w:pos="0"/>
          <w:tab w:val="left" w:pos="284"/>
          <w:tab w:val="left" w:pos="426"/>
        </w:tabs>
        <w:adjustRightInd w:val="0"/>
        <w:spacing w:after="0" w:line="240" w:lineRule="auto"/>
        <w:ind w:right="1"/>
        <w:jc w:val="both"/>
        <w:textAlignment w:val="baseline"/>
        <w:rPr>
          <w:rFonts w:ascii="Calibri" w:eastAsia="Calibri" w:hAnsi="Calibri"/>
          <w:i/>
          <w:sz w:val="20"/>
          <w:szCs w:val="20"/>
          <w:lang w:eastAsia="ar-SA"/>
        </w:rPr>
      </w:pPr>
    </w:p>
    <w:p w14:paraId="7EDA1B5D" w14:textId="77777777" w:rsidR="005478C7" w:rsidRPr="00283B34" w:rsidRDefault="005478C7" w:rsidP="005478C7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/>
          <w:color w:val="000000"/>
          <w:sz w:val="20"/>
          <w:szCs w:val="20"/>
          <w:lang w:eastAsia="pl-PL"/>
        </w:rPr>
      </w:pPr>
    </w:p>
    <w:p w14:paraId="1058A870" w14:textId="77777777" w:rsidR="005478C7" w:rsidRPr="00283B34" w:rsidRDefault="005478C7" w:rsidP="005478C7">
      <w:pPr>
        <w:spacing w:after="0" w:line="240" w:lineRule="auto"/>
        <w:ind w:left="284"/>
        <w:jc w:val="both"/>
        <w:rPr>
          <w:rFonts w:ascii="Calibri" w:hAnsi="Calibri"/>
          <w:b/>
          <w:sz w:val="20"/>
          <w:szCs w:val="20"/>
        </w:rPr>
      </w:pPr>
    </w:p>
    <w:p w14:paraId="05E2F69D" w14:textId="77777777" w:rsidR="005478C7" w:rsidRPr="00B91F99" w:rsidRDefault="005478C7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6A62CA" w14:textId="77777777" w:rsidR="005F3696" w:rsidRPr="00B91F99" w:rsidRDefault="005F3696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F3696" w:rsidRPr="00B91F99" w:rsidSect="006345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2" w:right="1486" w:bottom="993" w:left="148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06DF" w14:textId="77777777" w:rsidR="0085196E" w:rsidRDefault="0085196E" w:rsidP="00602610">
      <w:r>
        <w:separator/>
      </w:r>
    </w:p>
  </w:endnote>
  <w:endnote w:type="continuationSeparator" w:id="0">
    <w:p w14:paraId="592D4EC4" w14:textId="77777777" w:rsidR="0085196E" w:rsidRDefault="0085196E" w:rsidP="006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47C6" w14:textId="5533A91F" w:rsidR="00056434" w:rsidRPr="00F767A2" w:rsidRDefault="00056434" w:rsidP="00717570">
    <w:pPr>
      <w:tabs>
        <w:tab w:val="center" w:pos="4536"/>
        <w:tab w:val="right" w:pos="10065"/>
      </w:tabs>
      <w:spacing w:after="0" w:line="240" w:lineRule="auto"/>
      <w:jc w:val="both"/>
      <w:rPr>
        <w:b/>
        <w:i/>
        <w:sz w:val="16"/>
        <w:szCs w:val="16"/>
      </w:rPr>
    </w:pPr>
    <w:r w:rsidRPr="00F767A2">
      <w:rPr>
        <w:b/>
        <w:i/>
        <w:sz w:val="16"/>
        <w:szCs w:val="16"/>
      </w:rPr>
      <w:t>__________________________________________________________________________</w:t>
    </w:r>
    <w:r w:rsidR="00717570">
      <w:rPr>
        <w:b/>
        <w:i/>
        <w:sz w:val="16"/>
        <w:szCs w:val="16"/>
      </w:rPr>
      <w:t>_______</w:t>
    </w:r>
    <w:r w:rsidRPr="00F767A2">
      <w:rPr>
        <w:b/>
        <w:i/>
        <w:sz w:val="16"/>
        <w:szCs w:val="16"/>
      </w:rPr>
      <w:t>__</w:t>
    </w:r>
    <w:r>
      <w:rPr>
        <w:b/>
        <w:i/>
        <w:sz w:val="16"/>
        <w:szCs w:val="16"/>
      </w:rPr>
      <w:t>_____________________________</w:t>
    </w:r>
  </w:p>
  <w:p w14:paraId="68B55EEE" w14:textId="77777777" w:rsidR="00056434" w:rsidRPr="00F767A2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F767A2">
      <w:rPr>
        <w:b/>
        <w:bCs/>
        <w:i/>
        <w:iCs/>
        <w:sz w:val="16"/>
        <w:szCs w:val="16"/>
      </w:rPr>
      <w:t>Dział Zamówień Publicznych UJ CM, ul. Skawińska 8, 31-066 Kraków;</w:t>
    </w:r>
  </w:p>
  <w:p w14:paraId="1107AECD" w14:textId="77777777" w:rsidR="00056434" w:rsidRPr="00430164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430164">
      <w:rPr>
        <w:b/>
        <w:bCs/>
        <w:i/>
        <w:iCs/>
        <w:sz w:val="16"/>
        <w:szCs w:val="16"/>
      </w:rPr>
      <w:t xml:space="preserve">e-mail: </w:t>
    </w:r>
    <w:hyperlink r:id="rId1" w:history="1">
      <w:r w:rsidRPr="00430164">
        <w:rPr>
          <w:b/>
          <w:bCs/>
          <w:i/>
          <w:iCs/>
          <w:color w:val="0563C1"/>
          <w:sz w:val="16"/>
          <w:szCs w:val="16"/>
          <w:u w:val="single"/>
        </w:rPr>
        <w:t>dzp@cm-uj.krakow.pl</w:t>
      </w:r>
    </w:hyperlink>
  </w:p>
  <w:p w14:paraId="4687EDC5" w14:textId="58B96136" w:rsidR="00056434" w:rsidRPr="00717570" w:rsidRDefault="00056434" w:rsidP="00717570">
    <w:pPr>
      <w:pStyle w:val="Stopka"/>
      <w:tabs>
        <w:tab w:val="clear" w:pos="9072"/>
        <w:tab w:val="right" w:pos="9070"/>
        <w:tab w:val="right" w:pos="10065"/>
      </w:tabs>
      <w:jc w:val="both"/>
      <w:rPr>
        <w:bCs/>
        <w:iCs/>
      </w:rPr>
    </w:pPr>
    <w:r w:rsidRPr="00F767A2">
      <w:rPr>
        <w:b/>
        <w:bCs/>
        <w:i/>
        <w:iCs/>
      </w:rPr>
      <w:t xml:space="preserve">strona internetowa: </w:t>
    </w:r>
    <w:hyperlink r:id="rId2" w:history="1">
      <w:r w:rsidRPr="00F767A2">
        <w:rPr>
          <w:b/>
          <w:bCs/>
          <w:i/>
          <w:iCs/>
          <w:color w:val="0563C1"/>
          <w:u w:val="single"/>
        </w:rPr>
        <w:t>www.dzp.cm-uj.krakow.pl</w:t>
      </w:r>
    </w:hyperlink>
    <w:r w:rsidR="00717570">
      <w:rPr>
        <w:bCs/>
        <w:iCs/>
      </w:rPr>
      <w:tab/>
    </w:r>
    <w:r w:rsidR="00717570">
      <w:rPr>
        <w:bCs/>
        <w:iCs/>
      </w:rPr>
      <w:tab/>
    </w:r>
    <w:r w:rsidRPr="00754DD5">
      <w:rPr>
        <w:b/>
        <w:bCs/>
        <w:i/>
        <w:iCs/>
      </w:rPr>
      <w:t xml:space="preserve">Strona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PAGE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6</w:t>
    </w:r>
    <w:r w:rsidRPr="00002209">
      <w:rPr>
        <w:b/>
        <w:bCs/>
        <w:i/>
        <w:iCs/>
        <w:lang w:val="de-DE"/>
      </w:rPr>
      <w:fldChar w:fldCharType="end"/>
    </w:r>
    <w:r w:rsidRPr="00754DD5">
      <w:rPr>
        <w:b/>
        <w:bCs/>
        <w:i/>
        <w:iCs/>
      </w:rPr>
      <w:t xml:space="preserve"> z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NUMPAGES \*Arabic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43</w:t>
    </w:r>
    <w:r w:rsidRPr="00002209">
      <w:rPr>
        <w:b/>
        <w:bCs/>
        <w:i/>
        <w:iCs/>
        <w:lang w:val="de-DE"/>
      </w:rPr>
      <w:fldChar w:fldCharType="end"/>
    </w:r>
  </w:p>
  <w:p w14:paraId="2C887F08" w14:textId="77777777" w:rsidR="00056434" w:rsidRPr="008B2691" w:rsidRDefault="00056434" w:rsidP="008B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DF8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8A27136" wp14:editId="7ADDF6A9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3787140" cy="490855"/>
              <wp:effectExtent l="0" t="0" r="0" b="0"/>
              <wp:wrapThrough wrapText="bothSides">
                <wp:wrapPolygon edited="0">
                  <wp:start x="869" y="0"/>
                  <wp:lineTo x="0" y="1677"/>
                  <wp:lineTo x="0" y="20119"/>
                  <wp:lineTo x="1087" y="20957"/>
                  <wp:lineTo x="1521" y="20957"/>
                  <wp:lineTo x="21513" y="19281"/>
                  <wp:lineTo x="21513" y="2515"/>
                  <wp:lineTo x="1521" y="0"/>
                  <wp:lineTo x="869" y="0"/>
                </wp:wrapPolygon>
              </wp:wrapThrough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140" cy="490855"/>
                        <a:chOff x="0" y="0"/>
                        <a:chExt cx="3787610" cy="49085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490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96935" y="83128"/>
                          <a:ext cx="1590675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EC1E4" id="Grupa 4" o:spid="_x0000_s1026" style="position:absolute;margin-left:0;margin-top:765.45pt;width:298.2pt;height:38.65pt;z-index:-251658752;mso-position-horizontal:center;mso-position-horizontal-relative:page;mso-position-vertical-relative:page;mso-width-relative:margin;mso-height-relative:margin" coordsize="37876,49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109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">
                <v:imagedata r:id="rId3" o:title=""/>
                <v:path arrowok="t"/>
              </v:shape>
              <v:shape id="Obraz 12" o:spid="_x0000_s1028" type="#_x0000_t75" style="position:absolute;left:21969;top:831;width:1590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">
                <v:imagedata r:id="rId4" o:title=""/>
                <v:path arrowok="t"/>
              </v:shape>
              <w10:wrap type="through"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4CADA0" wp14:editId="08ADB343">
              <wp:simplePos x="0" y="0"/>
              <wp:positionH relativeFrom="page">
                <wp:posOffset>944245</wp:posOffset>
              </wp:positionH>
              <wp:positionV relativeFrom="page">
                <wp:posOffset>9232900</wp:posOffset>
              </wp:positionV>
              <wp:extent cx="5668010" cy="2908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801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3AA6" w14:textId="77777777" w:rsidR="00056434" w:rsidRPr="005C7F4E" w:rsidRDefault="00056434" w:rsidP="004F45FC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 xml:space="preserve">Centrum Rozwoju Terapii Chorób Cywilizacyjnych i Związanych z Wiekiem </w:t>
                          </w:r>
                          <w:r>
                            <w:rPr>
                              <w:color w:val="auto"/>
                            </w:rPr>
                            <w:t xml:space="preserve">– </w:t>
                          </w:r>
                          <w:r w:rsidRPr="005C7F4E">
                            <w:rPr>
                              <w:color w:val="auto"/>
                            </w:rPr>
                            <w:t>CDT-CARD</w:t>
                          </w:r>
                        </w:p>
                        <w:p w14:paraId="62E0F31B" w14:textId="77777777" w:rsidR="00056434" w:rsidRPr="005C7F4E" w:rsidRDefault="00056434" w:rsidP="004F232A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>POIR.04.02.00-00-D023/20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CADA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4.35pt;margin-top:727pt;width:446.3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" filled="f" stroked="f" strokeweight=".5pt">
              <v:textbox inset="0,0,0,0">
                <w:txbxContent>
                  <w:p w14:paraId="76923AA6" w14:textId="77777777" w:rsidR="00056434" w:rsidRPr="005C7F4E" w:rsidRDefault="00056434" w:rsidP="004F45FC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 xml:space="preserve">Centrum Rozwoju Terapii Chorób Cywilizacyjnych i Związanych z Wiekiem </w:t>
                    </w:r>
                    <w:r>
                      <w:rPr>
                        <w:color w:val="auto"/>
                      </w:rPr>
                      <w:t xml:space="preserve">– </w:t>
                    </w:r>
                    <w:r w:rsidRPr="005C7F4E">
                      <w:rPr>
                        <w:color w:val="auto"/>
                      </w:rPr>
                      <w:t>CDT-CARD</w:t>
                    </w:r>
                  </w:p>
                  <w:p w14:paraId="62E0F31B" w14:textId="77777777" w:rsidR="00056434" w:rsidRPr="005C7F4E" w:rsidRDefault="00056434" w:rsidP="004F232A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>POIR.04.02.00-00-D023/20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16AD44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0AC2C68B" wp14:editId="6D47749F">
              <wp:simplePos x="0" y="0"/>
              <wp:positionH relativeFrom="margin">
                <wp:align>right</wp:align>
              </wp:positionH>
              <wp:positionV relativeFrom="page">
                <wp:posOffset>9604374</wp:posOffset>
              </wp:positionV>
              <wp:extent cx="566991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641F5" id="Łącznik prosty 2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395.25pt,756.25pt" to="841.7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" strokeweight=".5pt">
              <v:stroke endcap="round"/>
              <o:lock v:ext="edit" shapetype="f"/>
              <w10:wrap anchorx="margin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6951E574" wp14:editId="05DC905A">
              <wp:simplePos x="0" y="0"/>
              <wp:positionH relativeFrom="page">
                <wp:align>center</wp:align>
              </wp:positionH>
              <wp:positionV relativeFrom="page">
                <wp:posOffset>9145269</wp:posOffset>
              </wp:positionV>
              <wp:extent cx="566991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A211C" id="Łącznik prosty 1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20.1pt" to="446.4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" strokeweight=".5pt">
              <v:stroke endcap="round"/>
              <o:lock v:ext="edit" shapetype="f"/>
              <w10:wrap anchorx="page" anchory="page"/>
              <w10:anchorlock/>
            </v:line>
          </w:pict>
        </mc:Fallback>
      </mc:AlternateContent>
    </w:r>
  </w:p>
  <w:p w14:paraId="2801F24E" w14:textId="77777777" w:rsidR="00056434" w:rsidRPr="008B2691" w:rsidRDefault="00056434" w:rsidP="008B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C2B2" w14:textId="77777777" w:rsidR="0085196E" w:rsidRDefault="0085196E" w:rsidP="00602610">
      <w:r>
        <w:separator/>
      </w:r>
    </w:p>
  </w:footnote>
  <w:footnote w:type="continuationSeparator" w:id="0">
    <w:p w14:paraId="5FA964AB" w14:textId="77777777" w:rsidR="0085196E" w:rsidRDefault="0085196E" w:rsidP="006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72FB" w14:textId="4CCE88D1" w:rsidR="00056434" w:rsidRDefault="00DA1349" w:rsidP="00DA1349">
    <w:pPr>
      <w:tabs>
        <w:tab w:val="left" w:pos="567"/>
      </w:tabs>
      <w:spacing w:after="0" w:line="240" w:lineRule="auto"/>
      <w:ind w:right="1"/>
      <w:rPr>
        <w:rFonts w:ascii="Calibri" w:hAnsi="Calibri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F571FF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="00CD289E">
      <w:rPr>
        <w:b/>
        <w:sz w:val="20"/>
        <w:szCs w:val="20"/>
      </w:rPr>
      <w:t>1</w:t>
    </w:r>
    <w:r w:rsidR="00C72D8E">
      <w:rPr>
        <w:b/>
        <w:sz w:val="20"/>
        <w:szCs w:val="20"/>
      </w:rPr>
      <w:t>8</w:t>
    </w:r>
    <w:r>
      <w:rPr>
        <w:b/>
        <w:sz w:val="20"/>
        <w:szCs w:val="20"/>
      </w:rPr>
      <w:t>.202</w:t>
    </w:r>
    <w:r w:rsidR="00CD289E">
      <w:rPr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0BD1" w14:textId="77777777" w:rsidR="00056434" w:rsidRDefault="00056434" w:rsidP="00D61BAF">
    <w:pPr>
      <w:pStyle w:val="Nagwek"/>
      <w:rPr>
        <w:rFonts w:ascii="Calibri" w:hAnsi="Calibri"/>
        <w:sz w:val="20"/>
        <w:szCs w:val="20"/>
      </w:rPr>
    </w:pPr>
  </w:p>
  <w:p w14:paraId="193FA19F" w14:textId="64AA90B4" w:rsidR="00056434" w:rsidRDefault="00056434" w:rsidP="00902559">
    <w:pPr>
      <w:pStyle w:val="Nagwek"/>
      <w:jc w:val="right"/>
      <w:rPr>
        <w:rFonts w:ascii="Calibri" w:hAnsi="Calibri"/>
        <w:sz w:val="20"/>
        <w:szCs w:val="20"/>
      </w:rPr>
    </w:pPr>
    <w:r w:rsidRPr="00D57392">
      <w:rPr>
        <w:rFonts w:ascii="Calibri" w:hAnsi="Calibri"/>
        <w:sz w:val="20"/>
        <w:szCs w:val="20"/>
      </w:rPr>
      <w:t>Postępowanie nr 141.2713.</w:t>
    </w:r>
    <w:r>
      <w:rPr>
        <w:rFonts w:ascii="Calibri" w:hAnsi="Calibri"/>
        <w:sz w:val="20"/>
        <w:szCs w:val="20"/>
      </w:rPr>
      <w:t>.....</w:t>
    </w:r>
    <w:r w:rsidRPr="00D57392">
      <w:rPr>
        <w:rFonts w:ascii="Calibri" w:hAnsi="Calibri"/>
        <w:sz w:val="20"/>
        <w:szCs w:val="20"/>
      </w:rPr>
      <w:t>2023</w:t>
    </w:r>
  </w:p>
  <w:p w14:paraId="1DBFD96B" w14:textId="77777777" w:rsidR="00056434" w:rsidRPr="00D57392" w:rsidRDefault="00056434" w:rsidP="00902559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B76F1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  <w:szCs w:val="2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ahoma"/>
        <w:spacing w:val="-2"/>
        <w:sz w:val="20"/>
        <w:szCs w:val="20"/>
        <w:lang w:val="sq-AL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3" w15:restartNumberingAfterBreak="0">
    <w:nsid w:val="00000016"/>
    <w:multiLevelType w:val="singleLevel"/>
    <w:tmpl w:val="00000016"/>
    <w:name w:val="WW8Num23"/>
    <w:styleLink w:val="WW8Num33121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8"/>
    <w:multiLevelType w:val="multilevel"/>
    <w:tmpl w:val="0E786E4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 w:val="0"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00000027"/>
    <w:multiLevelType w:val="multilevel"/>
    <w:tmpl w:val="00000027"/>
    <w:name w:val="WW8Num40"/>
    <w:styleLink w:val="Styl1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00000028"/>
    <w:multiLevelType w:val="multilevel"/>
    <w:tmpl w:val="0C2C60AE"/>
    <w:styleLink w:val="Styl13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14" w15:restartNumberingAfterBreak="0">
    <w:nsid w:val="001D00B1"/>
    <w:multiLevelType w:val="multilevel"/>
    <w:tmpl w:val="C7AA7632"/>
    <w:styleLink w:val="111111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" w15:restartNumberingAfterBreak="0">
    <w:nsid w:val="013215C4"/>
    <w:multiLevelType w:val="hybridMultilevel"/>
    <w:tmpl w:val="8E26BE76"/>
    <w:styleLink w:val="1111113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C17D66"/>
    <w:multiLevelType w:val="multilevel"/>
    <w:tmpl w:val="04BC1B5A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25533B7"/>
    <w:multiLevelType w:val="multilevel"/>
    <w:tmpl w:val="CE8C77DC"/>
    <w:styleLink w:val="Styl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043C165D"/>
    <w:multiLevelType w:val="hybridMultilevel"/>
    <w:tmpl w:val="1F9E5854"/>
    <w:styleLink w:val="11111121"/>
    <w:lvl w:ilvl="0" w:tplc="04150017">
      <w:start w:val="1"/>
      <w:numFmt w:val="lowerLetter"/>
      <w:lvlText w:val="%1)"/>
      <w:lvlJc w:val="left"/>
      <w:pPr>
        <w:tabs>
          <w:tab w:val="num" w:pos="73"/>
        </w:tabs>
        <w:ind w:left="73" w:hanging="360"/>
      </w:pPr>
      <w:rPr>
        <w:b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  <w:rPr>
        <w:rFonts w:cs="Times New Roman"/>
      </w:rPr>
    </w:lvl>
  </w:abstractNum>
  <w:abstractNum w:abstractNumId="20" w15:restartNumberingAfterBreak="0">
    <w:nsid w:val="05524DF3"/>
    <w:multiLevelType w:val="multilevel"/>
    <w:tmpl w:val="73CA9616"/>
    <w:styleLink w:val="Styl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06B92265"/>
    <w:multiLevelType w:val="multilevel"/>
    <w:tmpl w:val="0415001F"/>
    <w:styleLink w:val="11111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70E607D"/>
    <w:multiLevelType w:val="hybridMultilevel"/>
    <w:tmpl w:val="351822B4"/>
    <w:lvl w:ilvl="0" w:tplc="D9DC5A84">
      <w:start w:val="1"/>
      <w:numFmt w:val="decimal"/>
      <w:lvlText w:val="%1."/>
      <w:lvlJc w:val="left"/>
      <w:pPr>
        <w:tabs>
          <w:tab w:val="num" w:pos="720"/>
        </w:tabs>
        <w:snapToGrid w:val="0"/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27CC2094">
      <w:start w:val="1"/>
      <w:numFmt w:val="decimal"/>
      <w:lvlText w:val="%2)"/>
      <w:lvlJc w:val="left"/>
      <w:pPr>
        <w:tabs>
          <w:tab w:val="num" w:pos="1440"/>
        </w:tabs>
        <w:snapToGrid w:val="0"/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</w:abstractNum>
  <w:abstractNum w:abstractNumId="24" w15:restartNumberingAfterBreak="0">
    <w:nsid w:val="07114E7F"/>
    <w:multiLevelType w:val="multilevel"/>
    <w:tmpl w:val="2FD69214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81C400C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747D02"/>
    <w:multiLevelType w:val="multilevel"/>
    <w:tmpl w:val="D06449FA"/>
    <w:styleLink w:val="Styl2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8DC1752"/>
    <w:multiLevelType w:val="multilevel"/>
    <w:tmpl w:val="A4BC4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092F0E0C"/>
    <w:multiLevelType w:val="hybridMultilevel"/>
    <w:tmpl w:val="F9F6E99C"/>
    <w:lvl w:ilvl="0" w:tplc="C33AFE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1" w15:restartNumberingAfterBreak="0">
    <w:nsid w:val="0A410E61"/>
    <w:multiLevelType w:val="hybridMultilevel"/>
    <w:tmpl w:val="0212E652"/>
    <w:lvl w:ilvl="0" w:tplc="C35C2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FA142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108626EA"/>
    <w:multiLevelType w:val="hybridMultilevel"/>
    <w:tmpl w:val="3286847E"/>
    <w:lvl w:ilvl="0" w:tplc="FF9A671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53EF4"/>
    <w:multiLevelType w:val="multilevel"/>
    <w:tmpl w:val="A9DABB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14C21103"/>
    <w:multiLevelType w:val="hybridMultilevel"/>
    <w:tmpl w:val="8E26BE76"/>
    <w:styleLink w:val="Styl23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0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1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2" w15:restartNumberingAfterBreak="0">
    <w:nsid w:val="15520EB5"/>
    <w:multiLevelType w:val="multilevel"/>
    <w:tmpl w:val="F78E9A82"/>
    <w:styleLink w:val="111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4B5149"/>
    <w:multiLevelType w:val="hybridMultilevel"/>
    <w:tmpl w:val="94700D74"/>
    <w:styleLink w:val="1111112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1C7A21AE"/>
    <w:multiLevelType w:val="multilevel"/>
    <w:tmpl w:val="AE9C2452"/>
    <w:styleLink w:val="WW8Num3312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20E0678D"/>
    <w:multiLevelType w:val="multilevel"/>
    <w:tmpl w:val="CB7E43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22E44180"/>
    <w:multiLevelType w:val="multilevel"/>
    <w:tmpl w:val="DFC88CEC"/>
    <w:name w:val="NumPar"/>
    <w:styleLink w:val="WW8Num3312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4" w15:restartNumberingAfterBreak="0">
    <w:nsid w:val="2555618E"/>
    <w:multiLevelType w:val="multilevel"/>
    <w:tmpl w:val="BF0A66AC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8" w15:restartNumberingAfterBreak="0">
    <w:nsid w:val="27FC35DB"/>
    <w:multiLevelType w:val="hybridMultilevel"/>
    <w:tmpl w:val="0F84A05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E462CF"/>
    <w:multiLevelType w:val="multilevel"/>
    <w:tmpl w:val="939AF7B4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0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8B4CE5"/>
    <w:multiLevelType w:val="multilevel"/>
    <w:tmpl w:val="0415001F"/>
    <w:styleLink w:val="WW8Num33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8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27A3027"/>
    <w:multiLevelType w:val="hybridMultilevel"/>
    <w:tmpl w:val="30688CEC"/>
    <w:lvl w:ilvl="0" w:tplc="F7622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41837BE"/>
    <w:multiLevelType w:val="multilevel"/>
    <w:tmpl w:val="A9EAFC54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1" w15:restartNumberingAfterBreak="0">
    <w:nsid w:val="36FB05BC"/>
    <w:multiLevelType w:val="multilevel"/>
    <w:tmpl w:val="E20C778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hAnsi="Calibri Ligh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hAnsi="Calibri Light" w:hint="default"/>
        <w:u w:val="none"/>
      </w:rPr>
    </w:lvl>
  </w:abstractNum>
  <w:abstractNum w:abstractNumId="72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3DBE5BDC"/>
    <w:multiLevelType w:val="hybridMultilevel"/>
    <w:tmpl w:val="8848B578"/>
    <w:lvl w:ilvl="0" w:tplc="58C4E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9" w15:restartNumberingAfterBreak="0">
    <w:nsid w:val="3ED060AD"/>
    <w:multiLevelType w:val="hybridMultilevel"/>
    <w:tmpl w:val="9F38B13A"/>
    <w:styleLink w:val="WW8Num33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1" w15:restartNumberingAfterBreak="0">
    <w:nsid w:val="3F7D5ABF"/>
    <w:multiLevelType w:val="hybridMultilevel"/>
    <w:tmpl w:val="E5824CF8"/>
    <w:lvl w:ilvl="0" w:tplc="5F5844D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12C66C3"/>
    <w:multiLevelType w:val="hybridMultilevel"/>
    <w:tmpl w:val="EF88B2EC"/>
    <w:lvl w:ilvl="0" w:tplc="7A081762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styleLink w:val="Styl5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41D3D98"/>
    <w:multiLevelType w:val="hybridMultilevel"/>
    <w:tmpl w:val="73DE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5E0389"/>
    <w:multiLevelType w:val="multilevel"/>
    <w:tmpl w:val="0415001F"/>
    <w:styleLink w:val="Styl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9" w15:restartNumberingAfterBreak="0">
    <w:nsid w:val="46945A9B"/>
    <w:multiLevelType w:val="multilevel"/>
    <w:tmpl w:val="16D8E47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90" w15:restartNumberingAfterBreak="0">
    <w:nsid w:val="486D4DF7"/>
    <w:multiLevelType w:val="hybridMultilevel"/>
    <w:tmpl w:val="BEA8A4FC"/>
    <w:lvl w:ilvl="0" w:tplc="162CD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F8D8EC">
      <w:start w:val="1"/>
      <w:numFmt w:val="decimal"/>
      <w:suff w:val="space"/>
      <w:lvlText w:val="%4."/>
      <w:lvlJc w:val="left"/>
      <w:pPr>
        <w:ind w:left="50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2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4" w15:restartNumberingAfterBreak="0">
    <w:nsid w:val="4DAA39E7"/>
    <w:multiLevelType w:val="multilevel"/>
    <w:tmpl w:val="C1D23B8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EE5964"/>
    <w:multiLevelType w:val="multilevel"/>
    <w:tmpl w:val="88709A0E"/>
    <w:styleLink w:val="Styl1211"/>
    <w:lvl w:ilvl="0">
      <w:start w:val="6"/>
      <w:numFmt w:val="decimal"/>
      <w:suff w:val="space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 w:hint="default"/>
        <w:color w:val="auto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4E0C71EE"/>
    <w:multiLevelType w:val="multilevel"/>
    <w:tmpl w:val="C1127E24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9" w15:restartNumberingAfterBreak="0">
    <w:nsid w:val="4F5377B6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2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53826F72"/>
    <w:multiLevelType w:val="hybridMultilevel"/>
    <w:tmpl w:val="18B089E2"/>
    <w:lvl w:ilvl="0" w:tplc="6F94ECC4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191866"/>
    <w:multiLevelType w:val="hybridMultilevel"/>
    <w:tmpl w:val="8ADA433C"/>
    <w:lvl w:ilvl="0" w:tplc="38C429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7" w15:restartNumberingAfterBreak="0">
    <w:nsid w:val="55B36932"/>
    <w:multiLevelType w:val="multilevel"/>
    <w:tmpl w:val="8C6C9D0E"/>
    <w:styleLink w:val="Styl12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55C76A85"/>
    <w:multiLevelType w:val="hybridMultilevel"/>
    <w:tmpl w:val="D3F848C4"/>
    <w:lvl w:ilvl="0" w:tplc="B73E63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345A32"/>
    <w:multiLevelType w:val="multilevel"/>
    <w:tmpl w:val="E5B2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0" w15:restartNumberingAfterBreak="0">
    <w:nsid w:val="563E54F8"/>
    <w:multiLevelType w:val="multilevel"/>
    <w:tmpl w:val="34945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2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3" w15:restartNumberingAfterBreak="0">
    <w:nsid w:val="5A000684"/>
    <w:multiLevelType w:val="multilevel"/>
    <w:tmpl w:val="60BCA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6" w15:restartNumberingAfterBreak="0">
    <w:nsid w:val="5C1679D5"/>
    <w:multiLevelType w:val="multilevel"/>
    <w:tmpl w:val="ADD07E30"/>
    <w:styleLink w:val="11111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7" w15:restartNumberingAfterBreak="0">
    <w:nsid w:val="5CA31A15"/>
    <w:multiLevelType w:val="singleLevel"/>
    <w:tmpl w:val="CB981644"/>
    <w:name w:val="Tiret 0"/>
    <w:styleLink w:val="Styl11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5F4D6609"/>
    <w:multiLevelType w:val="multilevel"/>
    <w:tmpl w:val="5A40D546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5FA90F9D"/>
    <w:multiLevelType w:val="hybridMultilevel"/>
    <w:tmpl w:val="AF5C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0138DE"/>
    <w:multiLevelType w:val="hybridMultilevel"/>
    <w:tmpl w:val="DEE48AC8"/>
    <w:lvl w:ilvl="0" w:tplc="9B08ED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3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4" w15:restartNumberingAfterBreak="0">
    <w:nsid w:val="639D455B"/>
    <w:multiLevelType w:val="multilevel"/>
    <w:tmpl w:val="D73CA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5" w15:restartNumberingAfterBreak="0">
    <w:nsid w:val="678240AE"/>
    <w:multiLevelType w:val="multilevel"/>
    <w:tmpl w:val="11EE2D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6" w15:restartNumberingAfterBreak="0">
    <w:nsid w:val="686828B4"/>
    <w:multiLevelType w:val="hybridMultilevel"/>
    <w:tmpl w:val="E594EF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6C0A0D40"/>
    <w:multiLevelType w:val="multilevel"/>
    <w:tmpl w:val="023AE87E"/>
    <w:styleLink w:val="Styl10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C3C1306"/>
    <w:multiLevelType w:val="multilevel"/>
    <w:tmpl w:val="E7A08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1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3" w15:restartNumberingAfterBreak="0">
    <w:nsid w:val="70C166C0"/>
    <w:multiLevelType w:val="multilevel"/>
    <w:tmpl w:val="9662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35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4034BE"/>
    <w:multiLevelType w:val="multilevel"/>
    <w:tmpl w:val="DDFCA4E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suff w:val="space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="Calibri" w:hint="default"/>
      </w:rPr>
    </w:lvl>
  </w:abstractNum>
  <w:abstractNum w:abstractNumId="137" w15:restartNumberingAfterBreak="0">
    <w:nsid w:val="776C34A0"/>
    <w:multiLevelType w:val="multilevel"/>
    <w:tmpl w:val="B3BE2E86"/>
    <w:styleLink w:val="Styl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8" w15:restartNumberingAfterBreak="0">
    <w:nsid w:val="778E535B"/>
    <w:multiLevelType w:val="hybridMultilevel"/>
    <w:tmpl w:val="9B9C5E58"/>
    <w:lvl w:ilvl="0" w:tplc="90D81F8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0" w15:restartNumberingAfterBreak="0">
    <w:nsid w:val="7C2A1D49"/>
    <w:multiLevelType w:val="multilevel"/>
    <w:tmpl w:val="F52089A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7D2A75EF"/>
    <w:multiLevelType w:val="multilevel"/>
    <w:tmpl w:val="FD38F5BE"/>
    <w:styleLink w:val="Styl9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1431555">
    <w:abstractNumId w:val="79"/>
  </w:num>
  <w:num w:numId="2" w16cid:durableId="2085951328">
    <w:abstractNumId w:val="0"/>
  </w:num>
  <w:num w:numId="3" w16cid:durableId="7175223">
    <w:abstractNumId w:val="116"/>
  </w:num>
  <w:num w:numId="4" w16cid:durableId="1093286426">
    <w:abstractNumId w:val="14"/>
  </w:num>
  <w:num w:numId="5" w16cid:durableId="105929278">
    <w:abstractNumId w:val="9"/>
  </w:num>
  <w:num w:numId="6" w16cid:durableId="2093501268">
    <w:abstractNumId w:val="10"/>
  </w:num>
  <w:num w:numId="7" w16cid:durableId="379594425">
    <w:abstractNumId w:val="11"/>
  </w:num>
  <w:num w:numId="8" w16cid:durableId="1474054854">
    <w:abstractNumId w:val="106"/>
  </w:num>
  <w:num w:numId="9" w16cid:durableId="156698787">
    <w:abstractNumId w:val="41"/>
  </w:num>
  <w:num w:numId="10" w16cid:durableId="8407799">
    <w:abstractNumId w:val="134"/>
  </w:num>
  <w:num w:numId="11" w16cid:durableId="952248317">
    <w:abstractNumId w:val="73"/>
  </w:num>
  <w:num w:numId="12" w16cid:durableId="1461026372">
    <w:abstractNumId w:val="127"/>
  </w:num>
  <w:num w:numId="13" w16cid:durableId="645863147">
    <w:abstractNumId w:val="58"/>
  </w:num>
  <w:num w:numId="14" w16cid:durableId="731930189">
    <w:abstractNumId w:val="113"/>
  </w:num>
  <w:num w:numId="15" w16cid:durableId="1942570994">
    <w:abstractNumId w:val="22"/>
  </w:num>
  <w:num w:numId="16" w16cid:durableId="101266266">
    <w:abstractNumId w:val="124"/>
  </w:num>
  <w:num w:numId="17" w16cid:durableId="342778809">
    <w:abstractNumId w:val="63"/>
  </w:num>
  <w:num w:numId="18" w16cid:durableId="1764254639">
    <w:abstractNumId w:val="52"/>
  </w:num>
  <w:num w:numId="19" w16cid:durableId="2099475920">
    <w:abstractNumId w:val="26"/>
  </w:num>
  <w:num w:numId="20" w16cid:durableId="1779714526">
    <w:abstractNumId w:val="3"/>
  </w:num>
  <w:num w:numId="21" w16cid:durableId="825587903">
    <w:abstractNumId w:val="65"/>
  </w:num>
  <w:num w:numId="22" w16cid:durableId="344477439">
    <w:abstractNumId w:val="47"/>
  </w:num>
  <w:num w:numId="23" w16cid:durableId="2001275931">
    <w:abstractNumId w:val="117"/>
    <w:lvlOverride w:ilvl="0">
      <w:startOverride w:val="1"/>
    </w:lvlOverride>
  </w:num>
  <w:num w:numId="24" w16cid:durableId="1614096593">
    <w:abstractNumId w:val="86"/>
    <w:lvlOverride w:ilvl="0">
      <w:startOverride w:val="1"/>
    </w:lvlOverride>
  </w:num>
  <w:num w:numId="25" w16cid:durableId="701903815">
    <w:abstractNumId w:val="50"/>
  </w:num>
  <w:num w:numId="26" w16cid:durableId="532618883">
    <w:abstractNumId w:val="132"/>
  </w:num>
  <w:num w:numId="27" w16cid:durableId="721447833">
    <w:abstractNumId w:val="84"/>
  </w:num>
  <w:num w:numId="28" w16cid:durableId="1229346786">
    <w:abstractNumId w:val="72"/>
  </w:num>
  <w:num w:numId="29" w16cid:durableId="1580165765">
    <w:abstractNumId w:val="91"/>
  </w:num>
  <w:num w:numId="30" w16cid:durableId="921833190">
    <w:abstractNumId w:val="30"/>
  </w:num>
  <w:num w:numId="31" w16cid:durableId="119761089">
    <w:abstractNumId w:val="112"/>
  </w:num>
  <w:num w:numId="32" w16cid:durableId="1975598304">
    <w:abstractNumId w:val="39"/>
  </w:num>
  <w:num w:numId="33" w16cid:durableId="872308614">
    <w:abstractNumId w:val="98"/>
  </w:num>
  <w:num w:numId="34" w16cid:durableId="1242982085">
    <w:abstractNumId w:val="96"/>
  </w:num>
  <w:num w:numId="35" w16cid:durableId="383678669">
    <w:abstractNumId w:val="97"/>
  </w:num>
  <w:num w:numId="36" w16cid:durableId="1399865329">
    <w:abstractNumId w:val="48"/>
  </w:num>
  <w:num w:numId="37" w16cid:durableId="489949270">
    <w:abstractNumId w:val="111"/>
  </w:num>
  <w:num w:numId="38" w16cid:durableId="741833184">
    <w:abstractNumId w:val="38"/>
  </w:num>
  <w:num w:numId="39" w16cid:durableId="1659503841">
    <w:abstractNumId w:val="15"/>
  </w:num>
  <w:num w:numId="40" w16cid:durableId="1936207540">
    <w:abstractNumId w:val="42"/>
  </w:num>
  <w:num w:numId="41" w16cid:durableId="1058014063">
    <w:abstractNumId w:val="36"/>
  </w:num>
  <w:num w:numId="42" w16cid:durableId="401291493">
    <w:abstractNumId w:val="105"/>
  </w:num>
  <w:num w:numId="43" w16cid:durableId="80222340">
    <w:abstractNumId w:val="18"/>
  </w:num>
  <w:num w:numId="44" w16cid:durableId="1846823907">
    <w:abstractNumId w:val="123"/>
  </w:num>
  <w:num w:numId="45" w16cid:durableId="584148485">
    <w:abstractNumId w:val="137"/>
    <w:lvlOverride w:ilvl="1">
      <w:lvl w:ilvl="1">
        <w:start w:val="1"/>
        <w:numFmt w:val="decimal"/>
        <w:lvlText w:val="%1.%2"/>
        <w:lvlJc w:val="left"/>
        <w:pPr>
          <w:ind w:left="2880" w:hanging="360"/>
        </w:pPr>
        <w:rPr>
          <w:rFonts w:hint="default"/>
          <w:b w:val="0"/>
          <w:bCs w:val="0"/>
        </w:rPr>
      </w:lvl>
    </w:lvlOverride>
  </w:num>
  <w:num w:numId="46" w16cid:durableId="817308974">
    <w:abstractNumId w:val="20"/>
  </w:num>
  <w:num w:numId="47" w16cid:durableId="171261192">
    <w:abstractNumId w:val="24"/>
  </w:num>
  <w:num w:numId="48" w16cid:durableId="1184318716">
    <w:abstractNumId w:val="54"/>
  </w:num>
  <w:num w:numId="49" w16cid:durableId="1683703479">
    <w:abstractNumId w:val="141"/>
  </w:num>
  <w:num w:numId="50" w16cid:durableId="2082368445">
    <w:abstractNumId w:val="129"/>
  </w:num>
  <w:num w:numId="51" w16cid:durableId="793715614">
    <w:abstractNumId w:val="107"/>
  </w:num>
  <w:num w:numId="52" w16cid:durableId="790828189">
    <w:abstractNumId w:val="115"/>
  </w:num>
  <w:num w:numId="53" w16cid:durableId="816798967">
    <w:abstractNumId w:val="57"/>
  </w:num>
  <w:num w:numId="54" w16cid:durableId="1363284888">
    <w:abstractNumId w:val="80"/>
  </w:num>
  <w:num w:numId="55" w16cid:durableId="420109180">
    <w:abstractNumId w:val="93"/>
  </w:num>
  <w:num w:numId="56" w16cid:durableId="921641586">
    <w:abstractNumId w:val="74"/>
  </w:num>
  <w:num w:numId="57" w16cid:durableId="282269752">
    <w:abstractNumId w:val="140"/>
  </w:num>
  <w:num w:numId="58" w16cid:durableId="852497403">
    <w:abstractNumId w:val="66"/>
  </w:num>
  <w:num w:numId="59" w16cid:durableId="992759990">
    <w:abstractNumId w:val="122"/>
  </w:num>
  <w:num w:numId="60" w16cid:durableId="1574510005">
    <w:abstractNumId w:val="118"/>
  </w:num>
  <w:num w:numId="61" w16cid:durableId="562329342">
    <w:abstractNumId w:val="139"/>
  </w:num>
  <w:num w:numId="62" w16cid:durableId="692387948">
    <w:abstractNumId w:val="25"/>
  </w:num>
  <w:num w:numId="63" w16cid:durableId="958611423">
    <w:abstractNumId w:val="89"/>
  </w:num>
  <w:num w:numId="64" w16cid:durableId="2038694169">
    <w:abstractNumId w:val="69"/>
  </w:num>
  <w:num w:numId="65" w16cid:durableId="1254245737">
    <w:abstractNumId w:val="31"/>
  </w:num>
  <w:num w:numId="66" w16cid:durableId="860513660">
    <w:abstractNumId w:val="114"/>
  </w:num>
  <w:num w:numId="67" w16cid:durableId="713847766">
    <w:abstractNumId w:val="82"/>
  </w:num>
  <w:num w:numId="68" w16cid:durableId="1697921915">
    <w:abstractNumId w:val="67"/>
  </w:num>
  <w:num w:numId="69" w16cid:durableId="786045427">
    <w:abstractNumId w:val="100"/>
  </w:num>
  <w:num w:numId="70" w16cid:durableId="960308862">
    <w:abstractNumId w:val="135"/>
  </w:num>
  <w:num w:numId="71" w16cid:durableId="2104688728">
    <w:abstractNumId w:val="32"/>
  </w:num>
  <w:num w:numId="72" w16cid:durableId="1733232236">
    <w:abstractNumId w:val="61"/>
  </w:num>
  <w:num w:numId="73" w16cid:durableId="971445731">
    <w:abstractNumId w:val="60"/>
  </w:num>
  <w:num w:numId="74" w16cid:durableId="1596400743">
    <w:abstractNumId w:val="29"/>
  </w:num>
  <w:num w:numId="75" w16cid:durableId="2017533729">
    <w:abstractNumId w:val="53"/>
  </w:num>
  <w:num w:numId="76" w16cid:durableId="1864442812">
    <w:abstractNumId w:val="55"/>
  </w:num>
  <w:num w:numId="77" w16cid:durableId="1432892186">
    <w:abstractNumId w:val="51"/>
  </w:num>
  <w:num w:numId="78" w16cid:durableId="1093940242">
    <w:abstractNumId w:val="19"/>
  </w:num>
  <w:num w:numId="79" w16cid:durableId="488332462">
    <w:abstractNumId w:val="56"/>
  </w:num>
  <w:num w:numId="80" w16cid:durableId="1310285274">
    <w:abstractNumId w:val="16"/>
  </w:num>
  <w:num w:numId="81" w16cid:durableId="1785419628">
    <w:abstractNumId w:val="95"/>
  </w:num>
  <w:num w:numId="82" w16cid:durableId="1388645859">
    <w:abstractNumId w:val="21"/>
  </w:num>
  <w:num w:numId="83" w16cid:durableId="784925514">
    <w:abstractNumId w:val="45"/>
  </w:num>
  <w:num w:numId="84" w16cid:durableId="2027050233">
    <w:abstractNumId w:val="44"/>
  </w:num>
  <w:num w:numId="85" w16cid:durableId="1375233715">
    <w:abstractNumId w:val="64"/>
  </w:num>
  <w:num w:numId="86" w16cid:durableId="367803849">
    <w:abstractNumId w:val="78"/>
  </w:num>
  <w:num w:numId="87" w16cid:durableId="1118258390">
    <w:abstractNumId w:val="43"/>
  </w:num>
  <w:num w:numId="88" w16cid:durableId="708069034">
    <w:abstractNumId w:val="34"/>
  </w:num>
  <w:num w:numId="89" w16cid:durableId="2013995155">
    <w:abstractNumId w:val="86"/>
  </w:num>
  <w:num w:numId="90" w16cid:durableId="100729606">
    <w:abstractNumId w:val="117"/>
  </w:num>
  <w:num w:numId="91" w16cid:durableId="555551209">
    <w:abstractNumId w:val="40"/>
  </w:num>
  <w:num w:numId="92" w16cid:durableId="533277671">
    <w:abstractNumId w:val="70"/>
  </w:num>
  <w:num w:numId="93" w16cid:durableId="200942252">
    <w:abstractNumId w:val="133"/>
  </w:num>
  <w:num w:numId="94" w16cid:durableId="563226122">
    <w:abstractNumId w:val="75"/>
  </w:num>
  <w:num w:numId="95" w16cid:durableId="742991009">
    <w:abstractNumId w:val="62"/>
  </w:num>
  <w:num w:numId="96" w16cid:durableId="1835410846">
    <w:abstractNumId w:val="27"/>
  </w:num>
  <w:num w:numId="97" w16cid:durableId="2102602863">
    <w:abstractNumId w:val="92"/>
  </w:num>
  <w:num w:numId="98" w16cid:durableId="939265990">
    <w:abstractNumId w:val="94"/>
  </w:num>
  <w:num w:numId="99" w16cid:durableId="1015115708">
    <w:abstractNumId w:val="68"/>
  </w:num>
  <w:num w:numId="100" w16cid:durableId="277569279">
    <w:abstractNumId w:val="88"/>
  </w:num>
  <w:num w:numId="101" w16cid:durableId="1600678232">
    <w:abstractNumId w:val="76"/>
  </w:num>
  <w:num w:numId="102" w16cid:durableId="56325612">
    <w:abstractNumId w:val="102"/>
  </w:num>
  <w:num w:numId="103" w16cid:durableId="1370644361">
    <w:abstractNumId w:val="37"/>
  </w:num>
  <w:num w:numId="104" w16cid:durableId="1540974748">
    <w:abstractNumId w:val="101"/>
  </w:num>
  <w:num w:numId="105" w16cid:durableId="1236742859">
    <w:abstractNumId w:val="46"/>
  </w:num>
  <w:num w:numId="106" w16cid:durableId="1305619665">
    <w:abstractNumId w:val="35"/>
  </w:num>
  <w:num w:numId="107" w16cid:durableId="1998922385">
    <w:abstractNumId w:val="119"/>
  </w:num>
  <w:num w:numId="108" w16cid:durableId="187064770">
    <w:abstractNumId w:val="128"/>
  </w:num>
  <w:num w:numId="109" w16cid:durableId="200481049">
    <w:abstractNumId w:val="17"/>
  </w:num>
  <w:num w:numId="110" w16cid:durableId="1752658350">
    <w:abstractNumId w:val="131"/>
  </w:num>
  <w:num w:numId="111" w16cid:durableId="1939603931">
    <w:abstractNumId w:val="110"/>
  </w:num>
  <w:num w:numId="112" w16cid:durableId="1473398965">
    <w:abstractNumId w:val="136"/>
  </w:num>
  <w:num w:numId="113" w16cid:durableId="1810895749">
    <w:abstractNumId w:val="130"/>
  </w:num>
  <w:num w:numId="114" w16cid:durableId="1194420786">
    <w:abstractNumId w:val="125"/>
  </w:num>
  <w:num w:numId="115" w16cid:durableId="2017069200">
    <w:abstractNumId w:val="28"/>
  </w:num>
  <w:num w:numId="116" w16cid:durableId="1089081119">
    <w:abstractNumId w:val="71"/>
  </w:num>
  <w:num w:numId="117" w16cid:durableId="1529179552">
    <w:abstractNumId w:val="85"/>
  </w:num>
  <w:num w:numId="118" w16cid:durableId="1809778546">
    <w:abstractNumId w:val="90"/>
  </w:num>
  <w:num w:numId="119" w16cid:durableId="1396932481">
    <w:abstractNumId w:val="103"/>
  </w:num>
  <w:num w:numId="120" w16cid:durableId="1782915303">
    <w:abstractNumId w:val="59"/>
  </w:num>
  <w:num w:numId="121" w16cid:durableId="1782610253">
    <w:abstractNumId w:val="1"/>
  </w:num>
  <w:num w:numId="122" w16cid:durableId="1614291328">
    <w:abstractNumId w:val="6"/>
  </w:num>
  <w:num w:numId="123" w16cid:durableId="1426802222">
    <w:abstractNumId w:val="7"/>
  </w:num>
  <w:num w:numId="124" w16cid:durableId="1182084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155413987">
    <w:abstractNumId w:val="81"/>
  </w:num>
  <w:num w:numId="126" w16cid:durableId="1175538145">
    <w:abstractNumId w:val="77"/>
  </w:num>
  <w:num w:numId="127" w16cid:durableId="1873222157">
    <w:abstractNumId w:val="87"/>
  </w:num>
  <w:num w:numId="128" w16cid:durableId="689768984">
    <w:abstractNumId w:val="109"/>
  </w:num>
  <w:num w:numId="129" w16cid:durableId="1552813725">
    <w:abstractNumId w:val="49"/>
  </w:num>
  <w:num w:numId="130" w16cid:durableId="1218083140">
    <w:abstractNumId w:val="121"/>
  </w:num>
  <w:num w:numId="131" w16cid:durableId="1770277635">
    <w:abstractNumId w:val="138"/>
  </w:num>
  <w:num w:numId="132" w16cid:durableId="1993831624">
    <w:abstractNumId w:val="126"/>
  </w:num>
  <w:num w:numId="133" w16cid:durableId="1542936087">
    <w:abstractNumId w:val="120"/>
  </w:num>
  <w:num w:numId="134" w16cid:durableId="1980069927">
    <w:abstractNumId w:val="108"/>
  </w:num>
  <w:num w:numId="135" w16cid:durableId="836656530">
    <w:abstractNumId w:val="83"/>
  </w:num>
  <w:num w:numId="136" w16cid:durableId="1909916550">
    <w:abstractNumId w:val="33"/>
  </w:num>
  <w:num w:numId="137" w16cid:durableId="1267736167">
    <w:abstractNumId w:val="99"/>
  </w:num>
  <w:num w:numId="138" w16cid:durableId="1284389611">
    <w:abstractNumId w:val="104"/>
  </w:num>
  <w:num w:numId="139" w16cid:durableId="319191680">
    <w:abstractNumId w:val="137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wMzE1MDEzMDFU0lEKTi0uzszPAykwrAUACCqeiywAAAA="/>
  </w:docVars>
  <w:rsids>
    <w:rsidRoot w:val="00AA485D"/>
    <w:rsid w:val="00003E59"/>
    <w:rsid w:val="0000431F"/>
    <w:rsid w:val="00004EDE"/>
    <w:rsid w:val="0000576E"/>
    <w:rsid w:val="00005916"/>
    <w:rsid w:val="000149AC"/>
    <w:rsid w:val="0002004D"/>
    <w:rsid w:val="000206E0"/>
    <w:rsid w:val="0002075D"/>
    <w:rsid w:val="00020B95"/>
    <w:rsid w:val="000235AE"/>
    <w:rsid w:val="00027A59"/>
    <w:rsid w:val="000303A6"/>
    <w:rsid w:val="00031A61"/>
    <w:rsid w:val="00031E19"/>
    <w:rsid w:val="00033D60"/>
    <w:rsid w:val="00037EF7"/>
    <w:rsid w:val="000400D2"/>
    <w:rsid w:val="00040CA7"/>
    <w:rsid w:val="000428DB"/>
    <w:rsid w:val="00043655"/>
    <w:rsid w:val="00044FB5"/>
    <w:rsid w:val="00045DAC"/>
    <w:rsid w:val="0005182B"/>
    <w:rsid w:val="00052830"/>
    <w:rsid w:val="00052CC7"/>
    <w:rsid w:val="00054BF5"/>
    <w:rsid w:val="000556D4"/>
    <w:rsid w:val="00056434"/>
    <w:rsid w:val="00061BE4"/>
    <w:rsid w:val="00064BEA"/>
    <w:rsid w:val="00070B9E"/>
    <w:rsid w:val="00071375"/>
    <w:rsid w:val="000737EA"/>
    <w:rsid w:val="00074C89"/>
    <w:rsid w:val="00075761"/>
    <w:rsid w:val="00075E1C"/>
    <w:rsid w:val="00081482"/>
    <w:rsid w:val="00081AA5"/>
    <w:rsid w:val="00081CF3"/>
    <w:rsid w:val="00082525"/>
    <w:rsid w:val="00082BA0"/>
    <w:rsid w:val="00083227"/>
    <w:rsid w:val="000853E8"/>
    <w:rsid w:val="000855E5"/>
    <w:rsid w:val="0008593E"/>
    <w:rsid w:val="00086351"/>
    <w:rsid w:val="00094066"/>
    <w:rsid w:val="00097B64"/>
    <w:rsid w:val="000A6E94"/>
    <w:rsid w:val="000A7384"/>
    <w:rsid w:val="000B0B91"/>
    <w:rsid w:val="000B114B"/>
    <w:rsid w:val="000B1B9C"/>
    <w:rsid w:val="000B2DED"/>
    <w:rsid w:val="000B3B58"/>
    <w:rsid w:val="000B3EF3"/>
    <w:rsid w:val="000B45AE"/>
    <w:rsid w:val="000C2000"/>
    <w:rsid w:val="000C269F"/>
    <w:rsid w:val="000C4855"/>
    <w:rsid w:val="000C50F4"/>
    <w:rsid w:val="000C7C5A"/>
    <w:rsid w:val="000D07AC"/>
    <w:rsid w:val="000D1D77"/>
    <w:rsid w:val="000E0676"/>
    <w:rsid w:val="000E0C70"/>
    <w:rsid w:val="000E0C9B"/>
    <w:rsid w:val="000E1AED"/>
    <w:rsid w:val="000E1F59"/>
    <w:rsid w:val="000E33E8"/>
    <w:rsid w:val="000E58F6"/>
    <w:rsid w:val="000E69E3"/>
    <w:rsid w:val="000E7E1F"/>
    <w:rsid w:val="000F0409"/>
    <w:rsid w:val="000F1ABC"/>
    <w:rsid w:val="000F28BC"/>
    <w:rsid w:val="000F4F76"/>
    <w:rsid w:val="000F59C2"/>
    <w:rsid w:val="000F6A19"/>
    <w:rsid w:val="000F6F49"/>
    <w:rsid w:val="000F6FA9"/>
    <w:rsid w:val="001026E2"/>
    <w:rsid w:val="00103837"/>
    <w:rsid w:val="00103B21"/>
    <w:rsid w:val="00106ACB"/>
    <w:rsid w:val="001119FE"/>
    <w:rsid w:val="00111B52"/>
    <w:rsid w:val="00112110"/>
    <w:rsid w:val="00114468"/>
    <w:rsid w:val="00114568"/>
    <w:rsid w:val="00117A98"/>
    <w:rsid w:val="00117E26"/>
    <w:rsid w:val="00121BB9"/>
    <w:rsid w:val="001226BB"/>
    <w:rsid w:val="00123D29"/>
    <w:rsid w:val="00126B64"/>
    <w:rsid w:val="00127C7A"/>
    <w:rsid w:val="001312F2"/>
    <w:rsid w:val="00131AB2"/>
    <w:rsid w:val="0013389E"/>
    <w:rsid w:val="00133C21"/>
    <w:rsid w:val="00134990"/>
    <w:rsid w:val="001401A2"/>
    <w:rsid w:val="00141519"/>
    <w:rsid w:val="00144B97"/>
    <w:rsid w:val="00145DB5"/>
    <w:rsid w:val="00146553"/>
    <w:rsid w:val="00147668"/>
    <w:rsid w:val="00147E39"/>
    <w:rsid w:val="00151C87"/>
    <w:rsid w:val="00152257"/>
    <w:rsid w:val="00153E10"/>
    <w:rsid w:val="00154D75"/>
    <w:rsid w:val="00155038"/>
    <w:rsid w:val="001555BB"/>
    <w:rsid w:val="00157CDE"/>
    <w:rsid w:val="001601CF"/>
    <w:rsid w:val="001614C1"/>
    <w:rsid w:val="00167A19"/>
    <w:rsid w:val="00171104"/>
    <w:rsid w:val="00171ACA"/>
    <w:rsid w:val="00172FC6"/>
    <w:rsid w:val="00173118"/>
    <w:rsid w:val="00173AC4"/>
    <w:rsid w:val="00173F38"/>
    <w:rsid w:val="00174539"/>
    <w:rsid w:val="0017595A"/>
    <w:rsid w:val="00175ADF"/>
    <w:rsid w:val="00176CDF"/>
    <w:rsid w:val="00176D5C"/>
    <w:rsid w:val="00177430"/>
    <w:rsid w:val="001777EB"/>
    <w:rsid w:val="00187561"/>
    <w:rsid w:val="00190E12"/>
    <w:rsid w:val="0019178F"/>
    <w:rsid w:val="00191B6E"/>
    <w:rsid w:val="00197A15"/>
    <w:rsid w:val="001A3353"/>
    <w:rsid w:val="001A401D"/>
    <w:rsid w:val="001A517A"/>
    <w:rsid w:val="001A78D3"/>
    <w:rsid w:val="001A7CC6"/>
    <w:rsid w:val="001B07C3"/>
    <w:rsid w:val="001B2469"/>
    <w:rsid w:val="001B3646"/>
    <w:rsid w:val="001B4872"/>
    <w:rsid w:val="001B4A66"/>
    <w:rsid w:val="001B5728"/>
    <w:rsid w:val="001B5C37"/>
    <w:rsid w:val="001B5F1C"/>
    <w:rsid w:val="001B6191"/>
    <w:rsid w:val="001B755E"/>
    <w:rsid w:val="001C2E52"/>
    <w:rsid w:val="001C3532"/>
    <w:rsid w:val="001C5009"/>
    <w:rsid w:val="001C7EE9"/>
    <w:rsid w:val="001D03CF"/>
    <w:rsid w:val="001D12D4"/>
    <w:rsid w:val="001D16CC"/>
    <w:rsid w:val="001D204C"/>
    <w:rsid w:val="001D38E7"/>
    <w:rsid w:val="001D48A0"/>
    <w:rsid w:val="001E3507"/>
    <w:rsid w:val="001E380D"/>
    <w:rsid w:val="001E57FA"/>
    <w:rsid w:val="001E61D4"/>
    <w:rsid w:val="001E649B"/>
    <w:rsid w:val="001E6C15"/>
    <w:rsid w:val="001E7B30"/>
    <w:rsid w:val="001F2F5E"/>
    <w:rsid w:val="001F324D"/>
    <w:rsid w:val="001F5C16"/>
    <w:rsid w:val="001F7023"/>
    <w:rsid w:val="001F7BCD"/>
    <w:rsid w:val="00200DD2"/>
    <w:rsid w:val="00206703"/>
    <w:rsid w:val="002068B1"/>
    <w:rsid w:val="00206F98"/>
    <w:rsid w:val="0020751C"/>
    <w:rsid w:val="00207C98"/>
    <w:rsid w:val="00214D67"/>
    <w:rsid w:val="0021552A"/>
    <w:rsid w:val="00215A1D"/>
    <w:rsid w:val="00217262"/>
    <w:rsid w:val="00227667"/>
    <w:rsid w:val="00227F1D"/>
    <w:rsid w:val="00233685"/>
    <w:rsid w:val="00236176"/>
    <w:rsid w:val="00242107"/>
    <w:rsid w:val="00242E8F"/>
    <w:rsid w:val="00243F30"/>
    <w:rsid w:val="00243FCB"/>
    <w:rsid w:val="002453B0"/>
    <w:rsid w:val="00245A42"/>
    <w:rsid w:val="002517CC"/>
    <w:rsid w:val="00251872"/>
    <w:rsid w:val="002529C8"/>
    <w:rsid w:val="00253CC5"/>
    <w:rsid w:val="002543B1"/>
    <w:rsid w:val="00255958"/>
    <w:rsid w:val="00255CF0"/>
    <w:rsid w:val="00266504"/>
    <w:rsid w:val="00267D61"/>
    <w:rsid w:val="00272C2D"/>
    <w:rsid w:val="00273DDA"/>
    <w:rsid w:val="00275A57"/>
    <w:rsid w:val="0027778F"/>
    <w:rsid w:val="0028046A"/>
    <w:rsid w:val="0028127E"/>
    <w:rsid w:val="00281E47"/>
    <w:rsid w:val="00281F83"/>
    <w:rsid w:val="00281F9B"/>
    <w:rsid w:val="0028244E"/>
    <w:rsid w:val="002832A2"/>
    <w:rsid w:val="00283324"/>
    <w:rsid w:val="0028567C"/>
    <w:rsid w:val="00285E5F"/>
    <w:rsid w:val="002861B0"/>
    <w:rsid w:val="002872AB"/>
    <w:rsid w:val="0029121B"/>
    <w:rsid w:val="00292373"/>
    <w:rsid w:val="00292632"/>
    <w:rsid w:val="0029321D"/>
    <w:rsid w:val="00293B09"/>
    <w:rsid w:val="00294559"/>
    <w:rsid w:val="00295EEB"/>
    <w:rsid w:val="00296938"/>
    <w:rsid w:val="00296DB6"/>
    <w:rsid w:val="002A0CD4"/>
    <w:rsid w:val="002A4B76"/>
    <w:rsid w:val="002A5AF8"/>
    <w:rsid w:val="002A7ED2"/>
    <w:rsid w:val="002B1C3A"/>
    <w:rsid w:val="002B2F41"/>
    <w:rsid w:val="002B6A64"/>
    <w:rsid w:val="002B6EE0"/>
    <w:rsid w:val="002C0C65"/>
    <w:rsid w:val="002C0EC7"/>
    <w:rsid w:val="002C112E"/>
    <w:rsid w:val="002C4621"/>
    <w:rsid w:val="002C6859"/>
    <w:rsid w:val="002C698E"/>
    <w:rsid w:val="002C698F"/>
    <w:rsid w:val="002D1C11"/>
    <w:rsid w:val="002D28F8"/>
    <w:rsid w:val="002D5EB6"/>
    <w:rsid w:val="002D7576"/>
    <w:rsid w:val="002D7B96"/>
    <w:rsid w:val="002E1A63"/>
    <w:rsid w:val="002E5841"/>
    <w:rsid w:val="002E5D8B"/>
    <w:rsid w:val="002E6345"/>
    <w:rsid w:val="002E7731"/>
    <w:rsid w:val="002F1C8B"/>
    <w:rsid w:val="002F26CE"/>
    <w:rsid w:val="002F6163"/>
    <w:rsid w:val="002F66EE"/>
    <w:rsid w:val="002F6AF9"/>
    <w:rsid w:val="003004D3"/>
    <w:rsid w:val="00301C22"/>
    <w:rsid w:val="003055F9"/>
    <w:rsid w:val="00311464"/>
    <w:rsid w:val="00315DD6"/>
    <w:rsid w:val="00317B70"/>
    <w:rsid w:val="0032042A"/>
    <w:rsid w:val="00320B0B"/>
    <w:rsid w:val="003219C1"/>
    <w:rsid w:val="00321B24"/>
    <w:rsid w:val="00322849"/>
    <w:rsid w:val="003229A4"/>
    <w:rsid w:val="003242C5"/>
    <w:rsid w:val="00326723"/>
    <w:rsid w:val="0033295C"/>
    <w:rsid w:val="00333ED7"/>
    <w:rsid w:val="00334BBB"/>
    <w:rsid w:val="00335DA4"/>
    <w:rsid w:val="00336A89"/>
    <w:rsid w:val="003420CA"/>
    <w:rsid w:val="00347FDE"/>
    <w:rsid w:val="0035213F"/>
    <w:rsid w:val="0035380F"/>
    <w:rsid w:val="003600C0"/>
    <w:rsid w:val="00361E57"/>
    <w:rsid w:val="003622A8"/>
    <w:rsid w:val="0036505F"/>
    <w:rsid w:val="0036638F"/>
    <w:rsid w:val="00367B1C"/>
    <w:rsid w:val="00371972"/>
    <w:rsid w:val="00373BA3"/>
    <w:rsid w:val="0037590D"/>
    <w:rsid w:val="00375B86"/>
    <w:rsid w:val="00377958"/>
    <w:rsid w:val="003818BA"/>
    <w:rsid w:val="00381BC9"/>
    <w:rsid w:val="00383460"/>
    <w:rsid w:val="00391287"/>
    <w:rsid w:val="0039398B"/>
    <w:rsid w:val="00396395"/>
    <w:rsid w:val="00396D07"/>
    <w:rsid w:val="003A046F"/>
    <w:rsid w:val="003A216B"/>
    <w:rsid w:val="003A30C3"/>
    <w:rsid w:val="003A67DA"/>
    <w:rsid w:val="003A7CD6"/>
    <w:rsid w:val="003B567B"/>
    <w:rsid w:val="003C0CCC"/>
    <w:rsid w:val="003C1B8F"/>
    <w:rsid w:val="003C27C7"/>
    <w:rsid w:val="003C3A1D"/>
    <w:rsid w:val="003C43CE"/>
    <w:rsid w:val="003C48B4"/>
    <w:rsid w:val="003C5558"/>
    <w:rsid w:val="003C7734"/>
    <w:rsid w:val="003D0742"/>
    <w:rsid w:val="003D4173"/>
    <w:rsid w:val="003D553F"/>
    <w:rsid w:val="003D742C"/>
    <w:rsid w:val="003E36DF"/>
    <w:rsid w:val="003F09A5"/>
    <w:rsid w:val="003F10B1"/>
    <w:rsid w:val="003F1671"/>
    <w:rsid w:val="003F1738"/>
    <w:rsid w:val="003F2853"/>
    <w:rsid w:val="003F306D"/>
    <w:rsid w:val="003F328A"/>
    <w:rsid w:val="003F3B77"/>
    <w:rsid w:val="003F51AE"/>
    <w:rsid w:val="003F7CBC"/>
    <w:rsid w:val="00402C9E"/>
    <w:rsid w:val="00406CA8"/>
    <w:rsid w:val="00406D49"/>
    <w:rsid w:val="00411286"/>
    <w:rsid w:val="00412062"/>
    <w:rsid w:val="00412B71"/>
    <w:rsid w:val="00412E29"/>
    <w:rsid w:val="00414ECF"/>
    <w:rsid w:val="00416445"/>
    <w:rsid w:val="00420462"/>
    <w:rsid w:val="00421C06"/>
    <w:rsid w:val="00422563"/>
    <w:rsid w:val="00423BF0"/>
    <w:rsid w:val="0042474E"/>
    <w:rsid w:val="00424F17"/>
    <w:rsid w:val="004267F2"/>
    <w:rsid w:val="00430164"/>
    <w:rsid w:val="00431094"/>
    <w:rsid w:val="0043124A"/>
    <w:rsid w:val="0043142A"/>
    <w:rsid w:val="00433BBF"/>
    <w:rsid w:val="00435D84"/>
    <w:rsid w:val="004365FF"/>
    <w:rsid w:val="0043759E"/>
    <w:rsid w:val="00442109"/>
    <w:rsid w:val="00442755"/>
    <w:rsid w:val="00443C6C"/>
    <w:rsid w:val="0045097B"/>
    <w:rsid w:val="00452460"/>
    <w:rsid w:val="0045540C"/>
    <w:rsid w:val="00457838"/>
    <w:rsid w:val="0046047B"/>
    <w:rsid w:val="004622D1"/>
    <w:rsid w:val="00462A7E"/>
    <w:rsid w:val="00464320"/>
    <w:rsid w:val="00465254"/>
    <w:rsid w:val="00465C6C"/>
    <w:rsid w:val="00470419"/>
    <w:rsid w:val="004737E1"/>
    <w:rsid w:val="00475BBB"/>
    <w:rsid w:val="004779CD"/>
    <w:rsid w:val="004812CA"/>
    <w:rsid w:val="00481D8C"/>
    <w:rsid w:val="00483092"/>
    <w:rsid w:val="00484CEB"/>
    <w:rsid w:val="00485171"/>
    <w:rsid w:val="004851EF"/>
    <w:rsid w:val="00486896"/>
    <w:rsid w:val="00486B0D"/>
    <w:rsid w:val="0049584F"/>
    <w:rsid w:val="004A01C4"/>
    <w:rsid w:val="004A302D"/>
    <w:rsid w:val="004A3125"/>
    <w:rsid w:val="004A5646"/>
    <w:rsid w:val="004A7102"/>
    <w:rsid w:val="004A7308"/>
    <w:rsid w:val="004B0893"/>
    <w:rsid w:val="004B2117"/>
    <w:rsid w:val="004B25E7"/>
    <w:rsid w:val="004B2BAD"/>
    <w:rsid w:val="004B4110"/>
    <w:rsid w:val="004B49A5"/>
    <w:rsid w:val="004B6C2F"/>
    <w:rsid w:val="004B7C7A"/>
    <w:rsid w:val="004C160C"/>
    <w:rsid w:val="004C6F17"/>
    <w:rsid w:val="004D0F80"/>
    <w:rsid w:val="004D5A9D"/>
    <w:rsid w:val="004D6BA0"/>
    <w:rsid w:val="004D73F4"/>
    <w:rsid w:val="004E131A"/>
    <w:rsid w:val="004E19E1"/>
    <w:rsid w:val="004E21DD"/>
    <w:rsid w:val="004E2B68"/>
    <w:rsid w:val="004E31F5"/>
    <w:rsid w:val="004E3474"/>
    <w:rsid w:val="004E73D7"/>
    <w:rsid w:val="004F1609"/>
    <w:rsid w:val="004F205F"/>
    <w:rsid w:val="004F232A"/>
    <w:rsid w:val="004F45FC"/>
    <w:rsid w:val="004F4FB9"/>
    <w:rsid w:val="004F557F"/>
    <w:rsid w:val="004F5C0A"/>
    <w:rsid w:val="004F7CBE"/>
    <w:rsid w:val="0050098F"/>
    <w:rsid w:val="00505275"/>
    <w:rsid w:val="005052FB"/>
    <w:rsid w:val="00505CD7"/>
    <w:rsid w:val="00506C8C"/>
    <w:rsid w:val="005072F0"/>
    <w:rsid w:val="00507B10"/>
    <w:rsid w:val="00510444"/>
    <w:rsid w:val="00510E92"/>
    <w:rsid w:val="00511E9B"/>
    <w:rsid w:val="00515470"/>
    <w:rsid w:val="005206DE"/>
    <w:rsid w:val="00524A43"/>
    <w:rsid w:val="00524DE9"/>
    <w:rsid w:val="00525B69"/>
    <w:rsid w:val="005272CC"/>
    <w:rsid w:val="00531765"/>
    <w:rsid w:val="00533964"/>
    <w:rsid w:val="00535C3D"/>
    <w:rsid w:val="005473D5"/>
    <w:rsid w:val="005478C7"/>
    <w:rsid w:val="00547A0B"/>
    <w:rsid w:val="00551322"/>
    <w:rsid w:val="00551518"/>
    <w:rsid w:val="00552C87"/>
    <w:rsid w:val="00553226"/>
    <w:rsid w:val="00554506"/>
    <w:rsid w:val="0055700E"/>
    <w:rsid w:val="005616E0"/>
    <w:rsid w:val="00566934"/>
    <w:rsid w:val="00570032"/>
    <w:rsid w:val="0057166A"/>
    <w:rsid w:val="00572FA1"/>
    <w:rsid w:val="00574480"/>
    <w:rsid w:val="005751B4"/>
    <w:rsid w:val="005755D1"/>
    <w:rsid w:val="005757CE"/>
    <w:rsid w:val="00582358"/>
    <w:rsid w:val="00587078"/>
    <w:rsid w:val="00596CF0"/>
    <w:rsid w:val="00597163"/>
    <w:rsid w:val="005973BB"/>
    <w:rsid w:val="005A0BDF"/>
    <w:rsid w:val="005A2F17"/>
    <w:rsid w:val="005A4637"/>
    <w:rsid w:val="005A750F"/>
    <w:rsid w:val="005B27C0"/>
    <w:rsid w:val="005B2D2F"/>
    <w:rsid w:val="005B4FB7"/>
    <w:rsid w:val="005B5621"/>
    <w:rsid w:val="005B61E1"/>
    <w:rsid w:val="005B757F"/>
    <w:rsid w:val="005C058F"/>
    <w:rsid w:val="005C15A0"/>
    <w:rsid w:val="005C1E2C"/>
    <w:rsid w:val="005D0673"/>
    <w:rsid w:val="005D4667"/>
    <w:rsid w:val="005D5F8A"/>
    <w:rsid w:val="005E0F41"/>
    <w:rsid w:val="005E145A"/>
    <w:rsid w:val="005E3853"/>
    <w:rsid w:val="005E5E29"/>
    <w:rsid w:val="005F0EE6"/>
    <w:rsid w:val="005F3634"/>
    <w:rsid w:val="005F3696"/>
    <w:rsid w:val="005F4400"/>
    <w:rsid w:val="005F4491"/>
    <w:rsid w:val="005F4DF3"/>
    <w:rsid w:val="005F5E98"/>
    <w:rsid w:val="005F7114"/>
    <w:rsid w:val="00602610"/>
    <w:rsid w:val="0060319B"/>
    <w:rsid w:val="00603534"/>
    <w:rsid w:val="006045D5"/>
    <w:rsid w:val="00604C17"/>
    <w:rsid w:val="0060666E"/>
    <w:rsid w:val="0060709E"/>
    <w:rsid w:val="00607ABD"/>
    <w:rsid w:val="006103D7"/>
    <w:rsid w:val="00611DD7"/>
    <w:rsid w:val="0061348B"/>
    <w:rsid w:val="00613A09"/>
    <w:rsid w:val="00616DC6"/>
    <w:rsid w:val="00625028"/>
    <w:rsid w:val="0063209F"/>
    <w:rsid w:val="0063227F"/>
    <w:rsid w:val="00634433"/>
    <w:rsid w:val="006345AB"/>
    <w:rsid w:val="00635BB0"/>
    <w:rsid w:val="0063710E"/>
    <w:rsid w:val="006406C4"/>
    <w:rsid w:val="00640854"/>
    <w:rsid w:val="006419DC"/>
    <w:rsid w:val="006430FF"/>
    <w:rsid w:val="00643ECC"/>
    <w:rsid w:val="00644C46"/>
    <w:rsid w:val="006471A2"/>
    <w:rsid w:val="0065006B"/>
    <w:rsid w:val="00650F76"/>
    <w:rsid w:val="006531FF"/>
    <w:rsid w:val="0065464E"/>
    <w:rsid w:val="006552E4"/>
    <w:rsid w:val="00660403"/>
    <w:rsid w:val="00662A1D"/>
    <w:rsid w:val="00662F2E"/>
    <w:rsid w:val="00664321"/>
    <w:rsid w:val="00665775"/>
    <w:rsid w:val="00665F8A"/>
    <w:rsid w:val="006675C8"/>
    <w:rsid w:val="00667C52"/>
    <w:rsid w:val="00667F8D"/>
    <w:rsid w:val="0067039F"/>
    <w:rsid w:val="00671E53"/>
    <w:rsid w:val="00673129"/>
    <w:rsid w:val="00673191"/>
    <w:rsid w:val="00674A21"/>
    <w:rsid w:val="0067541C"/>
    <w:rsid w:val="006800AB"/>
    <w:rsid w:val="0068383C"/>
    <w:rsid w:val="00683CE0"/>
    <w:rsid w:val="00685DAB"/>
    <w:rsid w:val="00690AB0"/>
    <w:rsid w:val="00690B2B"/>
    <w:rsid w:val="00691C90"/>
    <w:rsid w:val="0069221E"/>
    <w:rsid w:val="00693F29"/>
    <w:rsid w:val="0069473A"/>
    <w:rsid w:val="00694C77"/>
    <w:rsid w:val="00696165"/>
    <w:rsid w:val="006A0C66"/>
    <w:rsid w:val="006A2FEC"/>
    <w:rsid w:val="006A369E"/>
    <w:rsid w:val="006A6187"/>
    <w:rsid w:val="006B3716"/>
    <w:rsid w:val="006B654A"/>
    <w:rsid w:val="006C0011"/>
    <w:rsid w:val="006C21A5"/>
    <w:rsid w:val="006C4088"/>
    <w:rsid w:val="006C4462"/>
    <w:rsid w:val="006C7D72"/>
    <w:rsid w:val="006D0B7F"/>
    <w:rsid w:val="006D11DD"/>
    <w:rsid w:val="006D2E54"/>
    <w:rsid w:val="006D63CF"/>
    <w:rsid w:val="006D782E"/>
    <w:rsid w:val="006E394F"/>
    <w:rsid w:val="006E4699"/>
    <w:rsid w:val="006E4CE8"/>
    <w:rsid w:val="006E5D93"/>
    <w:rsid w:val="006F2111"/>
    <w:rsid w:val="006F2C58"/>
    <w:rsid w:val="006F36E8"/>
    <w:rsid w:val="006F6D54"/>
    <w:rsid w:val="006F701C"/>
    <w:rsid w:val="006F7C76"/>
    <w:rsid w:val="006F7ED5"/>
    <w:rsid w:val="007057E8"/>
    <w:rsid w:val="007074ED"/>
    <w:rsid w:val="00710E1B"/>
    <w:rsid w:val="007112A3"/>
    <w:rsid w:val="00711F35"/>
    <w:rsid w:val="00712C71"/>
    <w:rsid w:val="007146A6"/>
    <w:rsid w:val="00717570"/>
    <w:rsid w:val="00721A8E"/>
    <w:rsid w:val="00722C73"/>
    <w:rsid w:val="00726168"/>
    <w:rsid w:val="00726BC1"/>
    <w:rsid w:val="00730A65"/>
    <w:rsid w:val="0073148A"/>
    <w:rsid w:val="00733747"/>
    <w:rsid w:val="0073522D"/>
    <w:rsid w:val="007359FE"/>
    <w:rsid w:val="00735A77"/>
    <w:rsid w:val="00737B3C"/>
    <w:rsid w:val="0074128A"/>
    <w:rsid w:val="007429B4"/>
    <w:rsid w:val="0074347F"/>
    <w:rsid w:val="00746091"/>
    <w:rsid w:val="00746B1C"/>
    <w:rsid w:val="00747552"/>
    <w:rsid w:val="007532E5"/>
    <w:rsid w:val="0075335D"/>
    <w:rsid w:val="0075347C"/>
    <w:rsid w:val="00754DD5"/>
    <w:rsid w:val="0075526E"/>
    <w:rsid w:val="00757651"/>
    <w:rsid w:val="00762840"/>
    <w:rsid w:val="00765DF2"/>
    <w:rsid w:val="00767A7A"/>
    <w:rsid w:val="00775B33"/>
    <w:rsid w:val="00775FFE"/>
    <w:rsid w:val="00777A49"/>
    <w:rsid w:val="00777A7F"/>
    <w:rsid w:val="007909B3"/>
    <w:rsid w:val="00790E95"/>
    <w:rsid w:val="00791C31"/>
    <w:rsid w:val="00792156"/>
    <w:rsid w:val="007922CC"/>
    <w:rsid w:val="007934B9"/>
    <w:rsid w:val="0079492A"/>
    <w:rsid w:val="00796B36"/>
    <w:rsid w:val="007A2094"/>
    <w:rsid w:val="007A6B8F"/>
    <w:rsid w:val="007B0269"/>
    <w:rsid w:val="007B0F2B"/>
    <w:rsid w:val="007B5097"/>
    <w:rsid w:val="007B60DC"/>
    <w:rsid w:val="007B64F9"/>
    <w:rsid w:val="007B74C2"/>
    <w:rsid w:val="007C3AA0"/>
    <w:rsid w:val="007C7893"/>
    <w:rsid w:val="007D2AB1"/>
    <w:rsid w:val="007D2DEC"/>
    <w:rsid w:val="007D37DE"/>
    <w:rsid w:val="007D3EFC"/>
    <w:rsid w:val="007D5344"/>
    <w:rsid w:val="007D6EFE"/>
    <w:rsid w:val="007D71A7"/>
    <w:rsid w:val="007D7507"/>
    <w:rsid w:val="007E2913"/>
    <w:rsid w:val="007E3C24"/>
    <w:rsid w:val="007E7F41"/>
    <w:rsid w:val="007F54C6"/>
    <w:rsid w:val="007F727B"/>
    <w:rsid w:val="008015D6"/>
    <w:rsid w:val="00802161"/>
    <w:rsid w:val="008063CB"/>
    <w:rsid w:val="00807879"/>
    <w:rsid w:val="00807D78"/>
    <w:rsid w:val="00810B10"/>
    <w:rsid w:val="00812016"/>
    <w:rsid w:val="0081321F"/>
    <w:rsid w:val="00814577"/>
    <w:rsid w:val="008164C5"/>
    <w:rsid w:val="00820DD2"/>
    <w:rsid w:val="0082123C"/>
    <w:rsid w:val="0082126F"/>
    <w:rsid w:val="00822347"/>
    <w:rsid w:val="008241C0"/>
    <w:rsid w:val="008278B8"/>
    <w:rsid w:val="00831FC7"/>
    <w:rsid w:val="008333B7"/>
    <w:rsid w:val="00834F75"/>
    <w:rsid w:val="008361FD"/>
    <w:rsid w:val="008364EF"/>
    <w:rsid w:val="008375F9"/>
    <w:rsid w:val="00837882"/>
    <w:rsid w:val="00842CEF"/>
    <w:rsid w:val="00844E1D"/>
    <w:rsid w:val="00845620"/>
    <w:rsid w:val="00847718"/>
    <w:rsid w:val="00847860"/>
    <w:rsid w:val="00850938"/>
    <w:rsid w:val="0085196E"/>
    <w:rsid w:val="00852C94"/>
    <w:rsid w:val="008541D8"/>
    <w:rsid w:val="00857B25"/>
    <w:rsid w:val="00857F3A"/>
    <w:rsid w:val="008602B2"/>
    <w:rsid w:val="0086083F"/>
    <w:rsid w:val="00865FC1"/>
    <w:rsid w:val="00867716"/>
    <w:rsid w:val="00872C8B"/>
    <w:rsid w:val="00872EFB"/>
    <w:rsid w:val="0087365F"/>
    <w:rsid w:val="00873B7D"/>
    <w:rsid w:val="00875E17"/>
    <w:rsid w:val="00880EC2"/>
    <w:rsid w:val="008839B7"/>
    <w:rsid w:val="0088449E"/>
    <w:rsid w:val="00884E61"/>
    <w:rsid w:val="00885BC0"/>
    <w:rsid w:val="008861A9"/>
    <w:rsid w:val="00892683"/>
    <w:rsid w:val="00894870"/>
    <w:rsid w:val="00896FE4"/>
    <w:rsid w:val="00897B6E"/>
    <w:rsid w:val="008A2662"/>
    <w:rsid w:val="008A32DE"/>
    <w:rsid w:val="008A4C81"/>
    <w:rsid w:val="008A6FC9"/>
    <w:rsid w:val="008B03D2"/>
    <w:rsid w:val="008B1811"/>
    <w:rsid w:val="008B2691"/>
    <w:rsid w:val="008B2BC4"/>
    <w:rsid w:val="008B4752"/>
    <w:rsid w:val="008B4A78"/>
    <w:rsid w:val="008B6795"/>
    <w:rsid w:val="008B6DA5"/>
    <w:rsid w:val="008C16F5"/>
    <w:rsid w:val="008C2AF9"/>
    <w:rsid w:val="008C2B02"/>
    <w:rsid w:val="008C402B"/>
    <w:rsid w:val="008C561B"/>
    <w:rsid w:val="008D108C"/>
    <w:rsid w:val="008D4110"/>
    <w:rsid w:val="008D4C22"/>
    <w:rsid w:val="008D4F96"/>
    <w:rsid w:val="008D7751"/>
    <w:rsid w:val="008E071E"/>
    <w:rsid w:val="008E3822"/>
    <w:rsid w:val="008E46D6"/>
    <w:rsid w:val="008F18B3"/>
    <w:rsid w:val="008F4016"/>
    <w:rsid w:val="008F619C"/>
    <w:rsid w:val="00900162"/>
    <w:rsid w:val="0090103B"/>
    <w:rsid w:val="00901EA7"/>
    <w:rsid w:val="00902559"/>
    <w:rsid w:val="009039A2"/>
    <w:rsid w:val="00903C94"/>
    <w:rsid w:val="00907C2A"/>
    <w:rsid w:val="00910B7C"/>
    <w:rsid w:val="009122C9"/>
    <w:rsid w:val="00914734"/>
    <w:rsid w:val="009147E4"/>
    <w:rsid w:val="00917337"/>
    <w:rsid w:val="00921911"/>
    <w:rsid w:val="00921FB4"/>
    <w:rsid w:val="0092499F"/>
    <w:rsid w:val="00932058"/>
    <w:rsid w:val="00937735"/>
    <w:rsid w:val="009408EC"/>
    <w:rsid w:val="00945505"/>
    <w:rsid w:val="009472F0"/>
    <w:rsid w:val="009515C6"/>
    <w:rsid w:val="00951F4D"/>
    <w:rsid w:val="00955D8B"/>
    <w:rsid w:val="009602D8"/>
    <w:rsid w:val="00961852"/>
    <w:rsid w:val="0096204B"/>
    <w:rsid w:val="0096206C"/>
    <w:rsid w:val="00962610"/>
    <w:rsid w:val="00964F9F"/>
    <w:rsid w:val="009659EF"/>
    <w:rsid w:val="009673C6"/>
    <w:rsid w:val="00972297"/>
    <w:rsid w:val="00974D1F"/>
    <w:rsid w:val="009766EA"/>
    <w:rsid w:val="00981D04"/>
    <w:rsid w:val="0098510D"/>
    <w:rsid w:val="00990ABB"/>
    <w:rsid w:val="009922D6"/>
    <w:rsid w:val="00993613"/>
    <w:rsid w:val="00995506"/>
    <w:rsid w:val="00996727"/>
    <w:rsid w:val="0099718D"/>
    <w:rsid w:val="009A125B"/>
    <w:rsid w:val="009A423D"/>
    <w:rsid w:val="009A7170"/>
    <w:rsid w:val="009B1ADE"/>
    <w:rsid w:val="009B3199"/>
    <w:rsid w:val="009B50B4"/>
    <w:rsid w:val="009C10F2"/>
    <w:rsid w:val="009C2484"/>
    <w:rsid w:val="009C2951"/>
    <w:rsid w:val="009C6CAE"/>
    <w:rsid w:val="009C7EFF"/>
    <w:rsid w:val="009D29ED"/>
    <w:rsid w:val="009D2F0D"/>
    <w:rsid w:val="009D3691"/>
    <w:rsid w:val="009D7441"/>
    <w:rsid w:val="009D770A"/>
    <w:rsid w:val="009E14E6"/>
    <w:rsid w:val="009E1B40"/>
    <w:rsid w:val="009E232B"/>
    <w:rsid w:val="009E2E21"/>
    <w:rsid w:val="009E4EFB"/>
    <w:rsid w:val="009E7032"/>
    <w:rsid w:val="009F034F"/>
    <w:rsid w:val="009F10C8"/>
    <w:rsid w:val="009F36BA"/>
    <w:rsid w:val="009F5826"/>
    <w:rsid w:val="009F5D5E"/>
    <w:rsid w:val="009F7CA6"/>
    <w:rsid w:val="009F7E08"/>
    <w:rsid w:val="00A002FC"/>
    <w:rsid w:val="00A00678"/>
    <w:rsid w:val="00A02A39"/>
    <w:rsid w:val="00A072BA"/>
    <w:rsid w:val="00A1069D"/>
    <w:rsid w:val="00A11B2C"/>
    <w:rsid w:val="00A12CB2"/>
    <w:rsid w:val="00A1463B"/>
    <w:rsid w:val="00A147B9"/>
    <w:rsid w:val="00A15C81"/>
    <w:rsid w:val="00A2022A"/>
    <w:rsid w:val="00A25485"/>
    <w:rsid w:val="00A30888"/>
    <w:rsid w:val="00A32A12"/>
    <w:rsid w:val="00A32B08"/>
    <w:rsid w:val="00A3707E"/>
    <w:rsid w:val="00A37980"/>
    <w:rsid w:val="00A4083F"/>
    <w:rsid w:val="00A412FA"/>
    <w:rsid w:val="00A414A0"/>
    <w:rsid w:val="00A432AE"/>
    <w:rsid w:val="00A43583"/>
    <w:rsid w:val="00A45C67"/>
    <w:rsid w:val="00A46FD0"/>
    <w:rsid w:val="00A47411"/>
    <w:rsid w:val="00A5060D"/>
    <w:rsid w:val="00A518A7"/>
    <w:rsid w:val="00A532A3"/>
    <w:rsid w:val="00A545E8"/>
    <w:rsid w:val="00A57292"/>
    <w:rsid w:val="00A60AA6"/>
    <w:rsid w:val="00A64381"/>
    <w:rsid w:val="00A6530D"/>
    <w:rsid w:val="00A700CD"/>
    <w:rsid w:val="00A7201D"/>
    <w:rsid w:val="00A7215D"/>
    <w:rsid w:val="00A723F7"/>
    <w:rsid w:val="00A74BE8"/>
    <w:rsid w:val="00A74D79"/>
    <w:rsid w:val="00A74E73"/>
    <w:rsid w:val="00A76BD6"/>
    <w:rsid w:val="00A80FA4"/>
    <w:rsid w:val="00A826D9"/>
    <w:rsid w:val="00A82C02"/>
    <w:rsid w:val="00A87272"/>
    <w:rsid w:val="00A90473"/>
    <w:rsid w:val="00A90A5B"/>
    <w:rsid w:val="00A90E22"/>
    <w:rsid w:val="00A93720"/>
    <w:rsid w:val="00A9385A"/>
    <w:rsid w:val="00A9595B"/>
    <w:rsid w:val="00AA1613"/>
    <w:rsid w:val="00AA2226"/>
    <w:rsid w:val="00AA2306"/>
    <w:rsid w:val="00AA3B86"/>
    <w:rsid w:val="00AA3FF9"/>
    <w:rsid w:val="00AA45FF"/>
    <w:rsid w:val="00AA485D"/>
    <w:rsid w:val="00AA4960"/>
    <w:rsid w:val="00AB1506"/>
    <w:rsid w:val="00AB480E"/>
    <w:rsid w:val="00AB6C02"/>
    <w:rsid w:val="00AB7091"/>
    <w:rsid w:val="00AB79CD"/>
    <w:rsid w:val="00AC2C44"/>
    <w:rsid w:val="00AC58FC"/>
    <w:rsid w:val="00AC684B"/>
    <w:rsid w:val="00AC6F78"/>
    <w:rsid w:val="00AD094D"/>
    <w:rsid w:val="00AD16C0"/>
    <w:rsid w:val="00AD18A1"/>
    <w:rsid w:val="00AE0911"/>
    <w:rsid w:val="00AE26DB"/>
    <w:rsid w:val="00AE4F89"/>
    <w:rsid w:val="00AE6751"/>
    <w:rsid w:val="00AE6886"/>
    <w:rsid w:val="00AE7063"/>
    <w:rsid w:val="00AF0B1F"/>
    <w:rsid w:val="00AF34E5"/>
    <w:rsid w:val="00AF3873"/>
    <w:rsid w:val="00B01621"/>
    <w:rsid w:val="00B14752"/>
    <w:rsid w:val="00B15728"/>
    <w:rsid w:val="00B179E4"/>
    <w:rsid w:val="00B20DC9"/>
    <w:rsid w:val="00B2174E"/>
    <w:rsid w:val="00B24FC8"/>
    <w:rsid w:val="00B25074"/>
    <w:rsid w:val="00B26551"/>
    <w:rsid w:val="00B26C82"/>
    <w:rsid w:val="00B32433"/>
    <w:rsid w:val="00B3451A"/>
    <w:rsid w:val="00B34D2E"/>
    <w:rsid w:val="00B356B4"/>
    <w:rsid w:val="00B35AB1"/>
    <w:rsid w:val="00B4111E"/>
    <w:rsid w:val="00B41CFC"/>
    <w:rsid w:val="00B42584"/>
    <w:rsid w:val="00B4350C"/>
    <w:rsid w:val="00B45667"/>
    <w:rsid w:val="00B503BE"/>
    <w:rsid w:val="00B518A0"/>
    <w:rsid w:val="00B51AF9"/>
    <w:rsid w:val="00B61AA3"/>
    <w:rsid w:val="00B6248F"/>
    <w:rsid w:val="00B669D1"/>
    <w:rsid w:val="00B67611"/>
    <w:rsid w:val="00B70537"/>
    <w:rsid w:val="00B706DB"/>
    <w:rsid w:val="00B76D41"/>
    <w:rsid w:val="00B8310F"/>
    <w:rsid w:val="00B831BC"/>
    <w:rsid w:val="00B849A8"/>
    <w:rsid w:val="00B854DD"/>
    <w:rsid w:val="00B91F99"/>
    <w:rsid w:val="00B92788"/>
    <w:rsid w:val="00B936C8"/>
    <w:rsid w:val="00B96AA4"/>
    <w:rsid w:val="00B96D93"/>
    <w:rsid w:val="00BA0572"/>
    <w:rsid w:val="00BA6722"/>
    <w:rsid w:val="00BA7F57"/>
    <w:rsid w:val="00BB482C"/>
    <w:rsid w:val="00BB6ABB"/>
    <w:rsid w:val="00BC118B"/>
    <w:rsid w:val="00BC51CD"/>
    <w:rsid w:val="00BC6237"/>
    <w:rsid w:val="00BD027B"/>
    <w:rsid w:val="00BD0E39"/>
    <w:rsid w:val="00BD2956"/>
    <w:rsid w:val="00BD32BE"/>
    <w:rsid w:val="00BD498D"/>
    <w:rsid w:val="00BE3C8F"/>
    <w:rsid w:val="00BE4630"/>
    <w:rsid w:val="00BE4CB5"/>
    <w:rsid w:val="00BE792B"/>
    <w:rsid w:val="00BF0289"/>
    <w:rsid w:val="00BF18D8"/>
    <w:rsid w:val="00BF2734"/>
    <w:rsid w:val="00BF58BD"/>
    <w:rsid w:val="00BF6E17"/>
    <w:rsid w:val="00BF7E41"/>
    <w:rsid w:val="00C01560"/>
    <w:rsid w:val="00C01BC9"/>
    <w:rsid w:val="00C04268"/>
    <w:rsid w:val="00C0459B"/>
    <w:rsid w:val="00C050E5"/>
    <w:rsid w:val="00C06C10"/>
    <w:rsid w:val="00C07846"/>
    <w:rsid w:val="00C13BE0"/>
    <w:rsid w:val="00C14C4E"/>
    <w:rsid w:val="00C159B2"/>
    <w:rsid w:val="00C17F9D"/>
    <w:rsid w:val="00C202AD"/>
    <w:rsid w:val="00C24C63"/>
    <w:rsid w:val="00C25692"/>
    <w:rsid w:val="00C262D2"/>
    <w:rsid w:val="00C33453"/>
    <w:rsid w:val="00C33EE7"/>
    <w:rsid w:val="00C4094A"/>
    <w:rsid w:val="00C44E42"/>
    <w:rsid w:val="00C4629E"/>
    <w:rsid w:val="00C46962"/>
    <w:rsid w:val="00C51A93"/>
    <w:rsid w:val="00C521E5"/>
    <w:rsid w:val="00C526BC"/>
    <w:rsid w:val="00C557D2"/>
    <w:rsid w:val="00C5728D"/>
    <w:rsid w:val="00C57301"/>
    <w:rsid w:val="00C6056A"/>
    <w:rsid w:val="00C60F61"/>
    <w:rsid w:val="00C64477"/>
    <w:rsid w:val="00C7037D"/>
    <w:rsid w:val="00C72161"/>
    <w:rsid w:val="00C72D8E"/>
    <w:rsid w:val="00C81AA4"/>
    <w:rsid w:val="00C82506"/>
    <w:rsid w:val="00C82BA0"/>
    <w:rsid w:val="00C83F90"/>
    <w:rsid w:val="00C859CA"/>
    <w:rsid w:val="00C8642D"/>
    <w:rsid w:val="00C8773D"/>
    <w:rsid w:val="00C91B09"/>
    <w:rsid w:val="00C93245"/>
    <w:rsid w:val="00C93394"/>
    <w:rsid w:val="00C952C8"/>
    <w:rsid w:val="00C95966"/>
    <w:rsid w:val="00CA1E50"/>
    <w:rsid w:val="00CA3245"/>
    <w:rsid w:val="00CA3839"/>
    <w:rsid w:val="00CA50CD"/>
    <w:rsid w:val="00CA547F"/>
    <w:rsid w:val="00CA5EE9"/>
    <w:rsid w:val="00CA6C51"/>
    <w:rsid w:val="00CB0089"/>
    <w:rsid w:val="00CB05A3"/>
    <w:rsid w:val="00CB24DB"/>
    <w:rsid w:val="00CB3417"/>
    <w:rsid w:val="00CB52A0"/>
    <w:rsid w:val="00CB6CC7"/>
    <w:rsid w:val="00CB7C5F"/>
    <w:rsid w:val="00CC0AAB"/>
    <w:rsid w:val="00CC21AC"/>
    <w:rsid w:val="00CC3D17"/>
    <w:rsid w:val="00CC7173"/>
    <w:rsid w:val="00CD0000"/>
    <w:rsid w:val="00CD078B"/>
    <w:rsid w:val="00CD27A4"/>
    <w:rsid w:val="00CD289E"/>
    <w:rsid w:val="00CD2CF2"/>
    <w:rsid w:val="00CD2E36"/>
    <w:rsid w:val="00CD3A2A"/>
    <w:rsid w:val="00CD3E3A"/>
    <w:rsid w:val="00CD4DB4"/>
    <w:rsid w:val="00CD733F"/>
    <w:rsid w:val="00CE26B5"/>
    <w:rsid w:val="00CE2EE9"/>
    <w:rsid w:val="00CE4E3C"/>
    <w:rsid w:val="00CF28A4"/>
    <w:rsid w:val="00CF4F6D"/>
    <w:rsid w:val="00CF5D66"/>
    <w:rsid w:val="00CF6543"/>
    <w:rsid w:val="00CF6548"/>
    <w:rsid w:val="00D0047F"/>
    <w:rsid w:val="00D019BE"/>
    <w:rsid w:val="00D02652"/>
    <w:rsid w:val="00D039F3"/>
    <w:rsid w:val="00D058EE"/>
    <w:rsid w:val="00D07DBB"/>
    <w:rsid w:val="00D1056C"/>
    <w:rsid w:val="00D110E0"/>
    <w:rsid w:val="00D11E83"/>
    <w:rsid w:val="00D16CC3"/>
    <w:rsid w:val="00D21FDE"/>
    <w:rsid w:val="00D25AB4"/>
    <w:rsid w:val="00D31D3C"/>
    <w:rsid w:val="00D323D1"/>
    <w:rsid w:val="00D33860"/>
    <w:rsid w:val="00D36C72"/>
    <w:rsid w:val="00D40569"/>
    <w:rsid w:val="00D41FF0"/>
    <w:rsid w:val="00D424AA"/>
    <w:rsid w:val="00D42858"/>
    <w:rsid w:val="00D42919"/>
    <w:rsid w:val="00D513BE"/>
    <w:rsid w:val="00D5141B"/>
    <w:rsid w:val="00D52C05"/>
    <w:rsid w:val="00D53FDE"/>
    <w:rsid w:val="00D56ABF"/>
    <w:rsid w:val="00D57392"/>
    <w:rsid w:val="00D57B94"/>
    <w:rsid w:val="00D61BAF"/>
    <w:rsid w:val="00D62726"/>
    <w:rsid w:val="00D6304C"/>
    <w:rsid w:val="00D64986"/>
    <w:rsid w:val="00D70597"/>
    <w:rsid w:val="00D70DCF"/>
    <w:rsid w:val="00D70F86"/>
    <w:rsid w:val="00D710C3"/>
    <w:rsid w:val="00D72C5E"/>
    <w:rsid w:val="00D72F19"/>
    <w:rsid w:val="00D73E21"/>
    <w:rsid w:val="00D75E22"/>
    <w:rsid w:val="00D76897"/>
    <w:rsid w:val="00D76915"/>
    <w:rsid w:val="00D76B14"/>
    <w:rsid w:val="00D76D8D"/>
    <w:rsid w:val="00D82080"/>
    <w:rsid w:val="00D8309F"/>
    <w:rsid w:val="00D834DC"/>
    <w:rsid w:val="00D838D9"/>
    <w:rsid w:val="00D842F1"/>
    <w:rsid w:val="00D87132"/>
    <w:rsid w:val="00D9101A"/>
    <w:rsid w:val="00D92779"/>
    <w:rsid w:val="00D97DC8"/>
    <w:rsid w:val="00DA08B7"/>
    <w:rsid w:val="00DA1349"/>
    <w:rsid w:val="00DA2BFF"/>
    <w:rsid w:val="00DA429D"/>
    <w:rsid w:val="00DA678A"/>
    <w:rsid w:val="00DB3884"/>
    <w:rsid w:val="00DB3ADB"/>
    <w:rsid w:val="00DB623F"/>
    <w:rsid w:val="00DB6E85"/>
    <w:rsid w:val="00DC01DC"/>
    <w:rsid w:val="00DC21D9"/>
    <w:rsid w:val="00DC388F"/>
    <w:rsid w:val="00DC41BF"/>
    <w:rsid w:val="00DC4DFB"/>
    <w:rsid w:val="00DC6294"/>
    <w:rsid w:val="00DC754D"/>
    <w:rsid w:val="00DD026F"/>
    <w:rsid w:val="00DD2EC9"/>
    <w:rsid w:val="00DD43E0"/>
    <w:rsid w:val="00DD53D7"/>
    <w:rsid w:val="00DD6852"/>
    <w:rsid w:val="00DD6FC6"/>
    <w:rsid w:val="00DE0B1C"/>
    <w:rsid w:val="00DE1C85"/>
    <w:rsid w:val="00DE1F3D"/>
    <w:rsid w:val="00DF08DD"/>
    <w:rsid w:val="00DF45EA"/>
    <w:rsid w:val="00DF4EEC"/>
    <w:rsid w:val="00E00C7F"/>
    <w:rsid w:val="00E011ED"/>
    <w:rsid w:val="00E02699"/>
    <w:rsid w:val="00E03C8A"/>
    <w:rsid w:val="00E0456F"/>
    <w:rsid w:val="00E073DC"/>
    <w:rsid w:val="00E1070E"/>
    <w:rsid w:val="00E10B1F"/>
    <w:rsid w:val="00E12A4F"/>
    <w:rsid w:val="00E135A8"/>
    <w:rsid w:val="00E15FFA"/>
    <w:rsid w:val="00E26A3D"/>
    <w:rsid w:val="00E30D84"/>
    <w:rsid w:val="00E30EE2"/>
    <w:rsid w:val="00E3212B"/>
    <w:rsid w:val="00E32503"/>
    <w:rsid w:val="00E32B87"/>
    <w:rsid w:val="00E3366F"/>
    <w:rsid w:val="00E42FAA"/>
    <w:rsid w:val="00E44B71"/>
    <w:rsid w:val="00E461B6"/>
    <w:rsid w:val="00E50F3D"/>
    <w:rsid w:val="00E5149B"/>
    <w:rsid w:val="00E5256F"/>
    <w:rsid w:val="00E53903"/>
    <w:rsid w:val="00E54576"/>
    <w:rsid w:val="00E55D3E"/>
    <w:rsid w:val="00E56350"/>
    <w:rsid w:val="00E625F4"/>
    <w:rsid w:val="00E6784D"/>
    <w:rsid w:val="00E7123A"/>
    <w:rsid w:val="00E73CDC"/>
    <w:rsid w:val="00E7454C"/>
    <w:rsid w:val="00E768CB"/>
    <w:rsid w:val="00E804EF"/>
    <w:rsid w:val="00E82286"/>
    <w:rsid w:val="00E85BB4"/>
    <w:rsid w:val="00E866DD"/>
    <w:rsid w:val="00E922D5"/>
    <w:rsid w:val="00E9251A"/>
    <w:rsid w:val="00E93797"/>
    <w:rsid w:val="00E96523"/>
    <w:rsid w:val="00E97506"/>
    <w:rsid w:val="00EA1F73"/>
    <w:rsid w:val="00EA21DF"/>
    <w:rsid w:val="00EA26DC"/>
    <w:rsid w:val="00EA3058"/>
    <w:rsid w:val="00EA3BDC"/>
    <w:rsid w:val="00EA5FB5"/>
    <w:rsid w:val="00EA60FA"/>
    <w:rsid w:val="00EA636F"/>
    <w:rsid w:val="00EA7EB1"/>
    <w:rsid w:val="00EB017D"/>
    <w:rsid w:val="00EB09E0"/>
    <w:rsid w:val="00EB174F"/>
    <w:rsid w:val="00EB36A1"/>
    <w:rsid w:val="00EB4F34"/>
    <w:rsid w:val="00EB683E"/>
    <w:rsid w:val="00EB7A41"/>
    <w:rsid w:val="00EB7BDA"/>
    <w:rsid w:val="00EB7DA1"/>
    <w:rsid w:val="00EB7FF5"/>
    <w:rsid w:val="00EC00EE"/>
    <w:rsid w:val="00EC2412"/>
    <w:rsid w:val="00EC5A75"/>
    <w:rsid w:val="00EE3B68"/>
    <w:rsid w:val="00EE40FD"/>
    <w:rsid w:val="00EE4ECB"/>
    <w:rsid w:val="00EE52F3"/>
    <w:rsid w:val="00EE5D7B"/>
    <w:rsid w:val="00EE6655"/>
    <w:rsid w:val="00EE6B82"/>
    <w:rsid w:val="00EE6DF1"/>
    <w:rsid w:val="00EE79D5"/>
    <w:rsid w:val="00EF4AD1"/>
    <w:rsid w:val="00EF58E6"/>
    <w:rsid w:val="00F00ADD"/>
    <w:rsid w:val="00F01A6D"/>
    <w:rsid w:val="00F042B7"/>
    <w:rsid w:val="00F06020"/>
    <w:rsid w:val="00F12C19"/>
    <w:rsid w:val="00F15F0A"/>
    <w:rsid w:val="00F16E56"/>
    <w:rsid w:val="00F20F1C"/>
    <w:rsid w:val="00F2382F"/>
    <w:rsid w:val="00F23D5F"/>
    <w:rsid w:val="00F3067A"/>
    <w:rsid w:val="00F30826"/>
    <w:rsid w:val="00F325A9"/>
    <w:rsid w:val="00F33E31"/>
    <w:rsid w:val="00F340A9"/>
    <w:rsid w:val="00F361D6"/>
    <w:rsid w:val="00F36740"/>
    <w:rsid w:val="00F36ACE"/>
    <w:rsid w:val="00F3739B"/>
    <w:rsid w:val="00F44191"/>
    <w:rsid w:val="00F46469"/>
    <w:rsid w:val="00F46B92"/>
    <w:rsid w:val="00F46C37"/>
    <w:rsid w:val="00F50A1C"/>
    <w:rsid w:val="00F5280A"/>
    <w:rsid w:val="00F536E5"/>
    <w:rsid w:val="00F537B1"/>
    <w:rsid w:val="00F53E99"/>
    <w:rsid w:val="00F571FF"/>
    <w:rsid w:val="00F60A74"/>
    <w:rsid w:val="00F61C47"/>
    <w:rsid w:val="00F62E0A"/>
    <w:rsid w:val="00F63F58"/>
    <w:rsid w:val="00F64BF7"/>
    <w:rsid w:val="00F70E00"/>
    <w:rsid w:val="00F72E0C"/>
    <w:rsid w:val="00F73F1E"/>
    <w:rsid w:val="00F745FA"/>
    <w:rsid w:val="00F80016"/>
    <w:rsid w:val="00F80510"/>
    <w:rsid w:val="00F830ED"/>
    <w:rsid w:val="00F84E9C"/>
    <w:rsid w:val="00F874A0"/>
    <w:rsid w:val="00F87A7A"/>
    <w:rsid w:val="00F90A6F"/>
    <w:rsid w:val="00F90B2C"/>
    <w:rsid w:val="00F9390E"/>
    <w:rsid w:val="00F953A0"/>
    <w:rsid w:val="00F97808"/>
    <w:rsid w:val="00FA019B"/>
    <w:rsid w:val="00FA19B2"/>
    <w:rsid w:val="00FA1D21"/>
    <w:rsid w:val="00FA2A95"/>
    <w:rsid w:val="00FA35B9"/>
    <w:rsid w:val="00FA4584"/>
    <w:rsid w:val="00FB110F"/>
    <w:rsid w:val="00FB3857"/>
    <w:rsid w:val="00FB3BF3"/>
    <w:rsid w:val="00FB457B"/>
    <w:rsid w:val="00FB4969"/>
    <w:rsid w:val="00FB7972"/>
    <w:rsid w:val="00FC097C"/>
    <w:rsid w:val="00FC239D"/>
    <w:rsid w:val="00FC2D7A"/>
    <w:rsid w:val="00FC3003"/>
    <w:rsid w:val="00FC442A"/>
    <w:rsid w:val="00FC5912"/>
    <w:rsid w:val="00FC79AA"/>
    <w:rsid w:val="00FD01F1"/>
    <w:rsid w:val="00FD075D"/>
    <w:rsid w:val="00FD51BA"/>
    <w:rsid w:val="00FD526D"/>
    <w:rsid w:val="00FE0F14"/>
    <w:rsid w:val="00FE3B19"/>
    <w:rsid w:val="00FE41B3"/>
    <w:rsid w:val="00FE47DA"/>
    <w:rsid w:val="00FF2447"/>
    <w:rsid w:val="00FF3CFB"/>
    <w:rsid w:val="00FF4381"/>
    <w:rsid w:val="00FF4A41"/>
    <w:rsid w:val="00FF5183"/>
    <w:rsid w:val="00FF58AE"/>
    <w:rsid w:val="00FF6119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63CD"/>
  <w15:chartTrackingRefBased/>
  <w15:docId w15:val="{72C7810D-02C8-4B0C-A3D0-FFEFDE0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Light" w:eastAsia="Ubuntu Light" w:hAnsi="Ubuntu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25B"/>
    <w:pPr>
      <w:spacing w:after="160" w:line="312" w:lineRule="auto"/>
    </w:pPr>
    <w:rPr>
      <w:rFonts w:ascii="Calibri Light" w:hAnsi="Calibri Light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2610"/>
    <w:pPr>
      <w:keepNext/>
      <w:keepLines/>
      <w:spacing w:before="320" w:after="120" w:line="240" w:lineRule="auto"/>
      <w:outlineLvl w:val="0"/>
    </w:pPr>
    <w:rPr>
      <w:rFonts w:eastAsia="Times New Roman" w:cs="Times New Roman"/>
      <w:color w:val="122644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02610"/>
    <w:pPr>
      <w:keepNext/>
      <w:keepLines/>
      <w:spacing w:before="240" w:after="80" w:line="240" w:lineRule="auto"/>
      <w:outlineLvl w:val="1"/>
    </w:pPr>
    <w:rPr>
      <w:rFonts w:ascii="Calibri" w:eastAsia="Times New Roman" w:hAnsi="Calibri"/>
      <w:b/>
      <w:bCs/>
      <w:color w:val="12264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5FC"/>
    <w:pPr>
      <w:keepNext/>
      <w:keepLines/>
      <w:spacing w:before="40" w:after="0"/>
      <w:outlineLvl w:val="2"/>
    </w:pPr>
    <w:rPr>
      <w:rFonts w:eastAsia="Times New Roman" w:cs="Times New Roman"/>
      <w:color w:val="0C192D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F45F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122644"/>
    </w:rPr>
  </w:style>
  <w:style w:type="paragraph" w:styleId="Nagwek5">
    <w:name w:val="heading 5"/>
    <w:basedOn w:val="Normalny"/>
    <w:next w:val="Normalny"/>
    <w:link w:val="Nagwek5Znak"/>
    <w:unhideWhenUsed/>
    <w:qFormat/>
    <w:rsid w:val="004B6C2F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B6C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B6C2F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B6C2F"/>
    <w:p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B6C2F"/>
    <w:pPr>
      <w:spacing w:before="240" w:after="60" w:line="36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03BE"/>
  </w:style>
  <w:style w:type="paragraph" w:styleId="Stopka">
    <w:name w:val="footer"/>
    <w:link w:val="StopkaZnak"/>
    <w:uiPriority w:val="99"/>
    <w:unhideWhenUsed/>
    <w:rsid w:val="004F45FC"/>
    <w:pPr>
      <w:tabs>
        <w:tab w:val="center" w:pos="4536"/>
        <w:tab w:val="right" w:pos="9072"/>
      </w:tabs>
      <w:spacing w:line="195" w:lineRule="exact"/>
      <w:jc w:val="center"/>
    </w:pPr>
    <w:rPr>
      <w:rFonts w:ascii="Calibri Light" w:hAnsi="Calibri Light" w:cs="Calibri"/>
      <w:color w:val="00519E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4F45FC"/>
    <w:rPr>
      <w:rFonts w:ascii="Calibri Light" w:hAnsi="Calibri Light" w:cs="Calibri"/>
      <w:color w:val="00519E"/>
      <w:sz w:val="16"/>
      <w:szCs w:val="16"/>
    </w:rPr>
  </w:style>
  <w:style w:type="character" w:customStyle="1" w:styleId="Nagwek1Znak">
    <w:name w:val="Nagłówek 1 Znak"/>
    <w:link w:val="Nagwek1"/>
    <w:rsid w:val="00602610"/>
    <w:rPr>
      <w:rFonts w:ascii="Calibri Light" w:eastAsia="Times New Roman" w:hAnsi="Calibri Light" w:cs="Times New Roman"/>
      <w:color w:val="122644"/>
      <w:sz w:val="36"/>
      <w:szCs w:val="36"/>
    </w:rPr>
  </w:style>
  <w:style w:type="character" w:customStyle="1" w:styleId="Nagwek2Znak">
    <w:name w:val="Nagłówek 2 Znak"/>
    <w:link w:val="Nagwek2"/>
    <w:rsid w:val="00602610"/>
    <w:rPr>
      <w:rFonts w:ascii="Calibri" w:eastAsia="Times New Roman" w:hAnsi="Calibri" w:cs="Calibri"/>
      <w:b/>
      <w:bCs/>
      <w:color w:val="122644"/>
      <w:sz w:val="26"/>
      <w:szCs w:val="26"/>
    </w:rPr>
  </w:style>
  <w:style w:type="character" w:customStyle="1" w:styleId="Nagwek3Znak">
    <w:name w:val="Nagłówek 3 Znak"/>
    <w:link w:val="Nagwek3"/>
    <w:rsid w:val="004F45FC"/>
    <w:rPr>
      <w:rFonts w:ascii="Calibri Light" w:eastAsia="Times New Roman" w:hAnsi="Calibri Light" w:cs="Times New Roman"/>
      <w:color w:val="0C192D"/>
      <w:sz w:val="24"/>
      <w:szCs w:val="24"/>
    </w:rPr>
  </w:style>
  <w:style w:type="character" w:customStyle="1" w:styleId="Nagwek4Znak">
    <w:name w:val="Nagłówek 4 Znak"/>
    <w:link w:val="Nagwek4"/>
    <w:rsid w:val="004F45FC"/>
    <w:rPr>
      <w:rFonts w:ascii="Calibri Light" w:eastAsia="Times New Roman" w:hAnsi="Calibri Light" w:cs="Times New Roman"/>
      <w:i/>
      <w:iCs/>
      <w:color w:val="122644"/>
    </w:rPr>
  </w:style>
  <w:style w:type="paragraph" w:styleId="Tytu">
    <w:name w:val="Title"/>
    <w:basedOn w:val="Normalny"/>
    <w:next w:val="Normalny"/>
    <w:link w:val="TytuZnak"/>
    <w:qFormat/>
    <w:rsid w:val="004F45FC"/>
    <w:pPr>
      <w:spacing w:after="0" w:line="240" w:lineRule="auto"/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4F45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F45FC"/>
    <w:pPr>
      <w:numPr>
        <w:ilvl w:val="1"/>
      </w:numPr>
    </w:pPr>
    <w:rPr>
      <w:rFonts w:eastAsia="Times New Roman" w:cs="Times New Roman"/>
      <w:color w:val="3572C9"/>
      <w:spacing w:val="15"/>
    </w:rPr>
  </w:style>
  <w:style w:type="character" w:customStyle="1" w:styleId="PodtytuZnak">
    <w:name w:val="Podtytuł Znak"/>
    <w:link w:val="Podtytu"/>
    <w:rsid w:val="004F45FC"/>
    <w:rPr>
      <w:rFonts w:ascii="Calibri Light" w:eastAsia="Times New Roman" w:hAnsi="Calibri Light"/>
      <w:color w:val="3572C9"/>
      <w:spacing w:val="15"/>
    </w:rPr>
  </w:style>
  <w:style w:type="character" w:styleId="Pogrubienie">
    <w:name w:val="Strong"/>
    <w:qFormat/>
    <w:rsid w:val="004F45FC"/>
    <w:rPr>
      <w:rFonts w:ascii="Calibri" w:hAnsi="Calibri"/>
      <w:b/>
      <w:bCs/>
    </w:rPr>
  </w:style>
  <w:style w:type="character" w:customStyle="1" w:styleId="Nagwek5Znak">
    <w:name w:val="Nagłówek 5 Znak"/>
    <w:link w:val="Nagwek5"/>
    <w:rsid w:val="004B6C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6Znak">
    <w:name w:val="Nagłówek 6 Znak"/>
    <w:link w:val="Nagwek6"/>
    <w:rsid w:val="004B6C2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link w:val="Nagwek7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rsid w:val="004B6C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4B6C2F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6C2F"/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B6C2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qFormat/>
    <w:rsid w:val="004B6C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B6C2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4B6C2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B6C2F"/>
    <w:rPr>
      <w:b/>
      <w:bCs/>
    </w:rPr>
  </w:style>
  <w:style w:type="character" w:customStyle="1" w:styleId="TematkomentarzaZnak">
    <w:name w:val="Temat komentarza Znak"/>
    <w:link w:val="Tematkomentarza"/>
    <w:rsid w:val="004B6C2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nhideWhenUsed/>
    <w:rsid w:val="004B6C2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B6C2F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4B6C2F"/>
    <w:rPr>
      <w:color w:val="0563C1"/>
      <w:u w:val="single"/>
    </w:rPr>
  </w:style>
  <w:style w:type="character" w:customStyle="1" w:styleId="akapitdomyslny">
    <w:name w:val="akapitdomyslny"/>
    <w:rsid w:val="004B6C2F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4B6C2F"/>
    <w:rPr>
      <w:rFonts w:ascii="Calibri" w:eastAsia="Calibri" w:hAnsi="Calibri" w:cs="Times New Roman"/>
    </w:rPr>
  </w:style>
  <w:style w:type="numbering" w:customStyle="1" w:styleId="Styl5">
    <w:name w:val="Styl5"/>
    <w:uiPriority w:val="99"/>
    <w:rsid w:val="004B6C2F"/>
  </w:style>
  <w:style w:type="numbering" w:customStyle="1" w:styleId="WW8Num3312">
    <w:name w:val="WW8Num3312"/>
    <w:rsid w:val="004B6C2F"/>
    <w:pPr>
      <w:numPr>
        <w:numId w:val="11"/>
      </w:numPr>
    </w:pPr>
  </w:style>
  <w:style w:type="paragraph" w:customStyle="1" w:styleId="Style6">
    <w:name w:val="Style6"/>
    <w:basedOn w:val="Normalny"/>
    <w:rsid w:val="004B6C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4B6C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4B6C2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4B6C2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4B6C2F"/>
    <w:pPr>
      <w:numPr>
        <w:numId w:val="12"/>
      </w:numPr>
    </w:pPr>
  </w:style>
  <w:style w:type="numbering" w:styleId="111111">
    <w:name w:val="Outline List 2"/>
    <w:basedOn w:val="Bezlisty"/>
    <w:unhideWhenUsed/>
    <w:rsid w:val="004B6C2F"/>
  </w:style>
  <w:style w:type="paragraph" w:styleId="Lista">
    <w:name w:val="List"/>
    <w:basedOn w:val="Normalny"/>
    <w:unhideWhenUsed/>
    <w:rsid w:val="004B6C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B6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B6C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4B6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4B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4B6C2F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4B6C2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4B6C2F"/>
    <w:pPr>
      <w:numPr>
        <w:numId w:val="17"/>
      </w:numPr>
    </w:pPr>
  </w:style>
  <w:style w:type="numbering" w:customStyle="1" w:styleId="Styl2">
    <w:name w:val="Styl2"/>
    <w:uiPriority w:val="99"/>
    <w:rsid w:val="004B6C2F"/>
  </w:style>
  <w:style w:type="character" w:styleId="UyteHipercze">
    <w:name w:val="FollowedHyperlink"/>
    <w:uiPriority w:val="99"/>
    <w:semiHidden/>
    <w:unhideWhenUsed/>
    <w:rsid w:val="004B6C2F"/>
    <w:rPr>
      <w:color w:val="954F72"/>
      <w:u w:val="single"/>
    </w:rPr>
  </w:style>
  <w:style w:type="numbering" w:customStyle="1" w:styleId="WW8Num33121">
    <w:name w:val="WW8Num33121"/>
    <w:rsid w:val="004B6C2F"/>
  </w:style>
  <w:style w:type="paragraph" w:styleId="Poprawka">
    <w:name w:val="Revision"/>
    <w:hidden/>
    <w:uiPriority w:val="99"/>
    <w:semiHidden/>
    <w:rsid w:val="004B6C2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4B6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6C2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B6C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4B6C2F"/>
    <w:rPr>
      <w:vertAlign w:val="superscript"/>
    </w:rPr>
  </w:style>
  <w:style w:type="character" w:customStyle="1" w:styleId="WW8Num1z0">
    <w:name w:val="WW8Num1z0"/>
    <w:rsid w:val="004B6C2F"/>
    <w:rPr>
      <w:rFonts w:cs="Times New Roman"/>
    </w:rPr>
  </w:style>
  <w:style w:type="character" w:customStyle="1" w:styleId="WW8Num1z1">
    <w:name w:val="WW8Num1z1"/>
    <w:rsid w:val="004B6C2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4B6C2F"/>
    <w:rPr>
      <w:i w:val="0"/>
    </w:rPr>
  </w:style>
  <w:style w:type="character" w:customStyle="1" w:styleId="WW8Num2z0">
    <w:name w:val="WW8Num2z0"/>
    <w:rsid w:val="004B6C2F"/>
    <w:rPr>
      <w:rFonts w:ascii="Wingdings" w:hAnsi="Wingdings"/>
    </w:rPr>
  </w:style>
  <w:style w:type="character" w:customStyle="1" w:styleId="WW8Num3z0">
    <w:name w:val="WW8Num3z0"/>
    <w:rsid w:val="004B6C2F"/>
    <w:rPr>
      <w:rFonts w:cs="Times New Roman"/>
      <w:b/>
      <w:bCs/>
    </w:rPr>
  </w:style>
  <w:style w:type="character" w:customStyle="1" w:styleId="WW8Num4z0">
    <w:name w:val="WW8Num4z0"/>
    <w:rsid w:val="004B6C2F"/>
    <w:rPr>
      <w:rFonts w:cs="Times New Roman"/>
    </w:rPr>
  </w:style>
  <w:style w:type="character" w:customStyle="1" w:styleId="WW8Num5z0">
    <w:name w:val="WW8Num5z0"/>
    <w:rsid w:val="004B6C2F"/>
    <w:rPr>
      <w:rFonts w:cs="Times New Roman"/>
    </w:rPr>
  </w:style>
  <w:style w:type="character" w:customStyle="1" w:styleId="WW8Num7z0">
    <w:name w:val="WW8Num7z0"/>
    <w:rsid w:val="004B6C2F"/>
    <w:rPr>
      <w:rFonts w:cs="Times New Roman"/>
    </w:rPr>
  </w:style>
  <w:style w:type="character" w:customStyle="1" w:styleId="WW8Num8z0">
    <w:name w:val="WW8Num8z0"/>
    <w:rsid w:val="004B6C2F"/>
    <w:rPr>
      <w:rFonts w:cs="Times New Roman"/>
    </w:rPr>
  </w:style>
  <w:style w:type="character" w:customStyle="1" w:styleId="WW8Num9z1">
    <w:name w:val="WW8Num9z1"/>
    <w:rsid w:val="004B6C2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B6C2F"/>
    <w:rPr>
      <w:rFonts w:cs="Times New Roman"/>
    </w:rPr>
  </w:style>
  <w:style w:type="character" w:customStyle="1" w:styleId="WW8Num10z1">
    <w:name w:val="WW8Num10z1"/>
    <w:rsid w:val="004B6C2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4B6C2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4B6C2F"/>
    <w:rPr>
      <w:rFonts w:cs="Times New Roman"/>
      <w:i w:val="0"/>
      <w:iCs w:val="0"/>
    </w:rPr>
  </w:style>
  <w:style w:type="character" w:customStyle="1" w:styleId="WW8Num13z0">
    <w:name w:val="WW8Num13z0"/>
    <w:rsid w:val="004B6C2F"/>
    <w:rPr>
      <w:rFonts w:ascii="Symbol" w:hAnsi="Symbol"/>
    </w:rPr>
  </w:style>
  <w:style w:type="character" w:customStyle="1" w:styleId="WW8Num14z0">
    <w:name w:val="WW8Num14z0"/>
    <w:rsid w:val="004B6C2F"/>
    <w:rPr>
      <w:rFonts w:cs="Times New Roman"/>
      <w:color w:val="auto"/>
    </w:rPr>
  </w:style>
  <w:style w:type="character" w:customStyle="1" w:styleId="WW8Num15z0">
    <w:name w:val="WW8Num15z0"/>
    <w:rsid w:val="004B6C2F"/>
    <w:rPr>
      <w:rFonts w:cs="Times New Roman"/>
    </w:rPr>
  </w:style>
  <w:style w:type="character" w:customStyle="1" w:styleId="WW8Num16z0">
    <w:name w:val="WW8Num16z0"/>
    <w:rsid w:val="004B6C2F"/>
    <w:rPr>
      <w:rFonts w:cs="Times New Roman"/>
    </w:rPr>
  </w:style>
  <w:style w:type="character" w:customStyle="1" w:styleId="WW8Num17z0">
    <w:name w:val="WW8Num17z0"/>
    <w:rsid w:val="004B6C2F"/>
    <w:rPr>
      <w:rFonts w:cs="Times New Roman"/>
    </w:rPr>
  </w:style>
  <w:style w:type="character" w:customStyle="1" w:styleId="WW8Num17z1">
    <w:name w:val="WW8Num17z1"/>
    <w:rsid w:val="004B6C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B6C2F"/>
    <w:rPr>
      <w:rFonts w:cs="Times New Roman"/>
    </w:rPr>
  </w:style>
  <w:style w:type="character" w:customStyle="1" w:styleId="WW8Num21z0">
    <w:name w:val="WW8Num21z0"/>
    <w:rsid w:val="004B6C2F"/>
    <w:rPr>
      <w:rFonts w:cs="Times New Roman"/>
    </w:rPr>
  </w:style>
  <w:style w:type="character" w:customStyle="1" w:styleId="WW8Num22z0">
    <w:name w:val="WW8Num22z0"/>
    <w:rsid w:val="004B6C2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B6C2F"/>
    <w:rPr>
      <w:rFonts w:cs="Times New Roman"/>
      <w:b w:val="0"/>
    </w:rPr>
  </w:style>
  <w:style w:type="character" w:customStyle="1" w:styleId="WW8Num23z0">
    <w:name w:val="WW8Num23z0"/>
    <w:rsid w:val="004B6C2F"/>
    <w:rPr>
      <w:rFonts w:cs="Times New Roman"/>
    </w:rPr>
  </w:style>
  <w:style w:type="character" w:customStyle="1" w:styleId="WW8Num24z0">
    <w:name w:val="WW8Num24z0"/>
    <w:rsid w:val="004B6C2F"/>
    <w:rPr>
      <w:rFonts w:ascii="Symbol" w:hAnsi="Symbol"/>
    </w:rPr>
  </w:style>
  <w:style w:type="character" w:customStyle="1" w:styleId="WW8Num26z0">
    <w:name w:val="WW8Num26z0"/>
    <w:rsid w:val="004B6C2F"/>
    <w:rPr>
      <w:rFonts w:cs="Times New Roman"/>
    </w:rPr>
  </w:style>
  <w:style w:type="character" w:customStyle="1" w:styleId="WW8Num27z0">
    <w:name w:val="WW8Num27z0"/>
    <w:rsid w:val="004B6C2F"/>
    <w:rPr>
      <w:rFonts w:ascii="Symbol" w:hAnsi="Symbol"/>
    </w:rPr>
  </w:style>
  <w:style w:type="character" w:customStyle="1" w:styleId="WW8Num27z2">
    <w:name w:val="WW8Num27z2"/>
    <w:rsid w:val="004B6C2F"/>
    <w:rPr>
      <w:rFonts w:ascii="Wingdings" w:hAnsi="Wingdings"/>
    </w:rPr>
  </w:style>
  <w:style w:type="character" w:customStyle="1" w:styleId="WW8Num27z4">
    <w:name w:val="WW8Num27z4"/>
    <w:rsid w:val="004B6C2F"/>
    <w:rPr>
      <w:rFonts w:cs="Times New Roman"/>
      <w:b w:val="0"/>
      <w:i w:val="0"/>
    </w:rPr>
  </w:style>
  <w:style w:type="character" w:customStyle="1" w:styleId="WW8Num28z0">
    <w:name w:val="WW8Num28z0"/>
    <w:rsid w:val="004B6C2F"/>
    <w:rPr>
      <w:rFonts w:cs="Times New Roman"/>
    </w:rPr>
  </w:style>
  <w:style w:type="character" w:customStyle="1" w:styleId="WW8Num28z1">
    <w:name w:val="WW8Num28z1"/>
    <w:rsid w:val="004B6C2F"/>
    <w:rPr>
      <w:rFonts w:ascii="Symbol" w:hAnsi="Symbol" w:cs="Times New Roman"/>
    </w:rPr>
  </w:style>
  <w:style w:type="character" w:customStyle="1" w:styleId="WW8Num28z2">
    <w:name w:val="WW8Num28z2"/>
    <w:rsid w:val="004B6C2F"/>
    <w:rPr>
      <w:rFonts w:cs="Times New Roman"/>
      <w:b w:val="0"/>
    </w:rPr>
  </w:style>
  <w:style w:type="character" w:customStyle="1" w:styleId="WW8Num29z0">
    <w:name w:val="WW8Num29z0"/>
    <w:rsid w:val="004B6C2F"/>
    <w:rPr>
      <w:rFonts w:cs="Times New Roman"/>
      <w:strike w:val="0"/>
      <w:dstrike w:val="0"/>
    </w:rPr>
  </w:style>
  <w:style w:type="character" w:customStyle="1" w:styleId="WW8Num30z0">
    <w:name w:val="WW8Num30z0"/>
    <w:rsid w:val="004B6C2F"/>
    <w:rPr>
      <w:rFonts w:cs="Times New Roman"/>
    </w:rPr>
  </w:style>
  <w:style w:type="character" w:customStyle="1" w:styleId="WW8Num31z0">
    <w:name w:val="WW8Num31z0"/>
    <w:rsid w:val="004B6C2F"/>
    <w:rPr>
      <w:rFonts w:cs="Times New Roman"/>
    </w:rPr>
  </w:style>
  <w:style w:type="character" w:customStyle="1" w:styleId="WW8Num33z0">
    <w:name w:val="WW8Num33z0"/>
    <w:rsid w:val="004B6C2F"/>
    <w:rPr>
      <w:rFonts w:cs="Times New Roman"/>
      <w:u w:val="none"/>
    </w:rPr>
  </w:style>
  <w:style w:type="character" w:customStyle="1" w:styleId="WW8Num35z0">
    <w:name w:val="WW8Num35z0"/>
    <w:rsid w:val="004B6C2F"/>
    <w:rPr>
      <w:rFonts w:cs="Times New Roman"/>
    </w:rPr>
  </w:style>
  <w:style w:type="character" w:customStyle="1" w:styleId="WW8Num37z1">
    <w:name w:val="WW8Num37z1"/>
    <w:rsid w:val="004B6C2F"/>
    <w:rPr>
      <w:b w:val="0"/>
    </w:rPr>
  </w:style>
  <w:style w:type="character" w:customStyle="1" w:styleId="WW8Num37z2">
    <w:name w:val="WW8Num37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4B6C2F"/>
    <w:rPr>
      <w:rFonts w:cs="Times New Roman"/>
    </w:rPr>
  </w:style>
  <w:style w:type="character" w:customStyle="1" w:styleId="WW8Num40z0">
    <w:name w:val="WW8Num40z0"/>
    <w:rsid w:val="004B6C2F"/>
    <w:rPr>
      <w:rFonts w:cs="Times New Roman"/>
    </w:rPr>
  </w:style>
  <w:style w:type="character" w:customStyle="1" w:styleId="WW8Num41z0">
    <w:name w:val="WW8Num41z0"/>
    <w:rsid w:val="004B6C2F"/>
    <w:rPr>
      <w:rFonts w:cs="Times New Roman"/>
    </w:rPr>
  </w:style>
  <w:style w:type="character" w:customStyle="1" w:styleId="WW8Num41z1">
    <w:name w:val="WW8Num41z1"/>
    <w:rsid w:val="004B6C2F"/>
    <w:rPr>
      <w:b w:val="0"/>
    </w:rPr>
  </w:style>
  <w:style w:type="character" w:customStyle="1" w:styleId="WW8Num42z0">
    <w:name w:val="WW8Num42z0"/>
    <w:rsid w:val="004B6C2F"/>
    <w:rPr>
      <w:rFonts w:cs="Times New Roman"/>
    </w:rPr>
  </w:style>
  <w:style w:type="character" w:customStyle="1" w:styleId="WW8Num43z0">
    <w:name w:val="WW8Num43z0"/>
    <w:rsid w:val="004B6C2F"/>
    <w:rPr>
      <w:rFonts w:cs="Times New Roman"/>
    </w:rPr>
  </w:style>
  <w:style w:type="character" w:customStyle="1" w:styleId="WW8Num44z0">
    <w:name w:val="WW8Num44z0"/>
    <w:rsid w:val="004B6C2F"/>
    <w:rPr>
      <w:rFonts w:cs="Times New Roman"/>
    </w:rPr>
  </w:style>
  <w:style w:type="character" w:customStyle="1" w:styleId="WW8Num45z0">
    <w:name w:val="WW8Num45z0"/>
    <w:rsid w:val="004B6C2F"/>
    <w:rPr>
      <w:rFonts w:cs="Times New Roman"/>
    </w:rPr>
  </w:style>
  <w:style w:type="character" w:customStyle="1" w:styleId="WW8Num45z1">
    <w:name w:val="WW8Num45z1"/>
    <w:rsid w:val="004B6C2F"/>
    <w:rPr>
      <w:rFonts w:cs="Times New Roman"/>
      <w:b w:val="0"/>
      <w:bCs w:val="0"/>
    </w:rPr>
  </w:style>
  <w:style w:type="character" w:customStyle="1" w:styleId="WW8Num45z3">
    <w:name w:val="WW8Num45z3"/>
    <w:rsid w:val="004B6C2F"/>
    <w:rPr>
      <w:b w:val="0"/>
      <w:bCs w:val="0"/>
      <w:i w:val="0"/>
      <w:iCs w:val="0"/>
    </w:rPr>
  </w:style>
  <w:style w:type="character" w:customStyle="1" w:styleId="WW8Num46z0">
    <w:name w:val="WW8Num46z0"/>
    <w:rsid w:val="004B6C2F"/>
    <w:rPr>
      <w:rFonts w:cs="Times New Roman"/>
    </w:rPr>
  </w:style>
  <w:style w:type="character" w:customStyle="1" w:styleId="WW8Num47z0">
    <w:name w:val="WW8Num47z0"/>
    <w:rsid w:val="004B6C2F"/>
    <w:rPr>
      <w:rFonts w:cs="Times New Roman"/>
    </w:rPr>
  </w:style>
  <w:style w:type="character" w:customStyle="1" w:styleId="Absatz-Standardschriftart">
    <w:name w:val="Absatz-Standardschriftart"/>
    <w:rsid w:val="004B6C2F"/>
  </w:style>
  <w:style w:type="character" w:customStyle="1" w:styleId="WW-Absatz-Standardschriftart">
    <w:name w:val="WW-Absatz-Standardschriftart"/>
    <w:rsid w:val="004B6C2F"/>
  </w:style>
  <w:style w:type="character" w:customStyle="1" w:styleId="WW-Absatz-Standardschriftart1">
    <w:name w:val="WW-Absatz-Standardschriftart1"/>
    <w:rsid w:val="004B6C2F"/>
  </w:style>
  <w:style w:type="character" w:customStyle="1" w:styleId="WW8Num1z2">
    <w:name w:val="WW8Num1z2"/>
    <w:rsid w:val="004B6C2F"/>
    <w:rPr>
      <w:rFonts w:cs="Times New Roman"/>
    </w:rPr>
  </w:style>
  <w:style w:type="character" w:customStyle="1" w:styleId="WW8Num9z0">
    <w:name w:val="WW8Num9z0"/>
    <w:rsid w:val="004B6C2F"/>
    <w:rPr>
      <w:rFonts w:cs="Times New Roman"/>
    </w:rPr>
  </w:style>
  <w:style w:type="character" w:customStyle="1" w:styleId="WW8Num11z1">
    <w:name w:val="WW8Num11z1"/>
    <w:rsid w:val="004B6C2F"/>
    <w:rPr>
      <w:rFonts w:cs="Times New Roman"/>
    </w:rPr>
  </w:style>
  <w:style w:type="character" w:customStyle="1" w:styleId="WW8Num11z2">
    <w:name w:val="WW8Num11z2"/>
    <w:rsid w:val="004B6C2F"/>
    <w:rPr>
      <w:rFonts w:cs="Times New Roman"/>
    </w:rPr>
  </w:style>
  <w:style w:type="character" w:customStyle="1" w:styleId="WW8Num11z3">
    <w:name w:val="WW8Num11z3"/>
    <w:rsid w:val="004B6C2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4B6C2F"/>
    <w:rPr>
      <w:rFonts w:cs="Times New Roman"/>
    </w:rPr>
  </w:style>
  <w:style w:type="character" w:customStyle="1" w:styleId="WW8Num18z0">
    <w:name w:val="WW8Num18z0"/>
    <w:rsid w:val="004B6C2F"/>
    <w:rPr>
      <w:rFonts w:cs="Times New Roman"/>
    </w:rPr>
  </w:style>
  <w:style w:type="character" w:customStyle="1" w:styleId="WW8Num18z1">
    <w:name w:val="WW8Num18z1"/>
    <w:rsid w:val="004B6C2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6C2F"/>
    <w:rPr>
      <w:rFonts w:cs="Times New Roman"/>
    </w:rPr>
  </w:style>
  <w:style w:type="character" w:customStyle="1" w:styleId="WW8Num23z1">
    <w:name w:val="WW8Num23z1"/>
    <w:rsid w:val="004B6C2F"/>
    <w:rPr>
      <w:rFonts w:cs="Times New Roman"/>
      <w:b w:val="0"/>
    </w:rPr>
  </w:style>
  <w:style w:type="character" w:customStyle="1" w:styleId="WW8Num25z0">
    <w:name w:val="WW8Num25z0"/>
    <w:rsid w:val="004B6C2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4B6C2F"/>
    <w:rPr>
      <w:rFonts w:cs="Times New Roman"/>
      <w:b w:val="0"/>
      <w:i w:val="0"/>
    </w:rPr>
  </w:style>
  <w:style w:type="character" w:customStyle="1" w:styleId="WW8Num29z1">
    <w:name w:val="WW8Num29z1"/>
    <w:rsid w:val="004B6C2F"/>
    <w:rPr>
      <w:rFonts w:cs="Times New Roman"/>
    </w:rPr>
  </w:style>
  <w:style w:type="character" w:customStyle="1" w:styleId="WW8Num29z2">
    <w:name w:val="WW8Num29z2"/>
    <w:rsid w:val="004B6C2F"/>
    <w:rPr>
      <w:rFonts w:cs="Times New Roman"/>
    </w:rPr>
  </w:style>
  <w:style w:type="character" w:customStyle="1" w:styleId="WW8Num32z0">
    <w:name w:val="WW8Num32z0"/>
    <w:rsid w:val="004B6C2F"/>
    <w:rPr>
      <w:rFonts w:cs="Times New Roman"/>
      <w:strike w:val="0"/>
      <w:dstrike w:val="0"/>
    </w:rPr>
  </w:style>
  <w:style w:type="character" w:customStyle="1" w:styleId="WW8Num34z0">
    <w:name w:val="WW8Num34z0"/>
    <w:rsid w:val="004B6C2F"/>
    <w:rPr>
      <w:rFonts w:cs="Times New Roman"/>
    </w:rPr>
  </w:style>
  <w:style w:type="character" w:customStyle="1" w:styleId="WW8Num36z0">
    <w:name w:val="WW8Num36z0"/>
    <w:rsid w:val="004B6C2F"/>
    <w:rPr>
      <w:rFonts w:cs="Times New Roman"/>
    </w:rPr>
  </w:style>
  <w:style w:type="character" w:customStyle="1" w:styleId="WW8Num38z1">
    <w:name w:val="WW8Num38z1"/>
    <w:rsid w:val="004B6C2F"/>
    <w:rPr>
      <w:b w:val="0"/>
    </w:rPr>
  </w:style>
  <w:style w:type="character" w:customStyle="1" w:styleId="WW8Num38z2">
    <w:name w:val="WW8Num38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4B6C2F"/>
    <w:rPr>
      <w:rFonts w:cs="Times New Roman"/>
    </w:rPr>
  </w:style>
  <w:style w:type="character" w:customStyle="1" w:styleId="WW8Num42z1">
    <w:name w:val="WW8Num42z1"/>
    <w:rsid w:val="004B6C2F"/>
    <w:rPr>
      <w:b w:val="0"/>
    </w:rPr>
  </w:style>
  <w:style w:type="character" w:customStyle="1" w:styleId="WW8Num46z1">
    <w:name w:val="WW8Num46z1"/>
    <w:rsid w:val="004B6C2F"/>
    <w:rPr>
      <w:rFonts w:cs="Times New Roman"/>
      <w:b w:val="0"/>
      <w:bCs w:val="0"/>
    </w:rPr>
  </w:style>
  <w:style w:type="character" w:customStyle="1" w:styleId="WW8Num46z3">
    <w:name w:val="WW8Num46z3"/>
    <w:rsid w:val="004B6C2F"/>
    <w:rPr>
      <w:b w:val="0"/>
      <w:bCs w:val="0"/>
      <w:i w:val="0"/>
      <w:iCs w:val="0"/>
    </w:rPr>
  </w:style>
  <w:style w:type="character" w:customStyle="1" w:styleId="WW8Num48z0">
    <w:name w:val="WW8Num48z0"/>
    <w:rsid w:val="004B6C2F"/>
    <w:rPr>
      <w:rFonts w:cs="Times New Roman"/>
    </w:rPr>
  </w:style>
  <w:style w:type="character" w:customStyle="1" w:styleId="WW8Num49z0">
    <w:name w:val="WW8Num49z0"/>
    <w:rsid w:val="004B6C2F"/>
    <w:rPr>
      <w:rFonts w:cs="Times New Roman"/>
    </w:rPr>
  </w:style>
  <w:style w:type="character" w:customStyle="1" w:styleId="WW8Num49z1">
    <w:name w:val="WW8Num49z1"/>
    <w:rsid w:val="004B6C2F"/>
    <w:rPr>
      <w:rFonts w:ascii="OpenSymbol" w:hAnsi="OpenSymbol" w:cs="OpenSymbol"/>
    </w:rPr>
  </w:style>
  <w:style w:type="character" w:customStyle="1" w:styleId="WW8Num50z0">
    <w:name w:val="WW8Num50z0"/>
    <w:rsid w:val="004B6C2F"/>
    <w:rPr>
      <w:b/>
      <w:color w:val="auto"/>
    </w:rPr>
  </w:style>
  <w:style w:type="character" w:customStyle="1" w:styleId="WW8Num50z1">
    <w:name w:val="WW8Num50z1"/>
    <w:rsid w:val="004B6C2F"/>
    <w:rPr>
      <w:b w:val="0"/>
      <w:bCs w:val="0"/>
      <w:color w:val="auto"/>
    </w:rPr>
  </w:style>
  <w:style w:type="character" w:customStyle="1" w:styleId="WW8Num51z0">
    <w:name w:val="WW8Num51z0"/>
    <w:rsid w:val="004B6C2F"/>
    <w:rPr>
      <w:rFonts w:cs="Times New Roman"/>
    </w:rPr>
  </w:style>
  <w:style w:type="character" w:customStyle="1" w:styleId="WW8Num51z1">
    <w:name w:val="WW8Num51z1"/>
    <w:rsid w:val="004B6C2F"/>
    <w:rPr>
      <w:rFonts w:cs="Times New Roman"/>
    </w:rPr>
  </w:style>
  <w:style w:type="character" w:customStyle="1" w:styleId="WW-Absatz-Standardschriftart11">
    <w:name w:val="WW-Absatz-Standardschriftart11"/>
    <w:rsid w:val="004B6C2F"/>
  </w:style>
  <w:style w:type="character" w:customStyle="1" w:styleId="WW8Num3z1">
    <w:name w:val="WW8Num3z1"/>
    <w:rsid w:val="004B6C2F"/>
    <w:rPr>
      <w:rFonts w:cs="Times New Roman"/>
    </w:rPr>
  </w:style>
  <w:style w:type="character" w:customStyle="1" w:styleId="WW8Num6z0">
    <w:name w:val="WW8Num6z0"/>
    <w:rsid w:val="004B6C2F"/>
    <w:rPr>
      <w:rFonts w:cs="Times New Roman"/>
    </w:rPr>
  </w:style>
  <w:style w:type="character" w:customStyle="1" w:styleId="WW8Num12z1">
    <w:name w:val="WW8Num12z1"/>
    <w:rsid w:val="004B6C2F"/>
    <w:rPr>
      <w:rFonts w:ascii="Times New Roman" w:eastAsia="Times New Roman" w:hAnsi="Times New Roman"/>
    </w:rPr>
  </w:style>
  <w:style w:type="character" w:customStyle="1" w:styleId="WW8Num13z1">
    <w:name w:val="WW8Num13z1"/>
    <w:rsid w:val="004B6C2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B6C2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4B6C2F"/>
    <w:rPr>
      <w:rFonts w:cs="Times New Roman"/>
    </w:rPr>
  </w:style>
  <w:style w:type="character" w:customStyle="1" w:styleId="WW8Num14z3">
    <w:name w:val="WW8Num14z3"/>
    <w:rsid w:val="004B6C2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4B6C2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B6C2F"/>
    <w:rPr>
      <w:rFonts w:cs="Times New Roman"/>
    </w:rPr>
  </w:style>
  <w:style w:type="character" w:customStyle="1" w:styleId="WW8Num25z2">
    <w:name w:val="WW8Num25z2"/>
    <w:rsid w:val="004B6C2F"/>
    <w:rPr>
      <w:rFonts w:ascii="Times New Roman" w:eastAsia="Times New Roman" w:hAnsi="Times New Roman"/>
    </w:rPr>
  </w:style>
  <w:style w:type="character" w:customStyle="1" w:styleId="WW8Num26z1">
    <w:name w:val="WW8Num26z1"/>
    <w:rsid w:val="004B6C2F"/>
    <w:rPr>
      <w:rFonts w:cs="Times New Roman"/>
      <w:b w:val="0"/>
    </w:rPr>
  </w:style>
  <w:style w:type="character" w:customStyle="1" w:styleId="WW8Num27z1">
    <w:name w:val="WW8Num27z1"/>
    <w:rsid w:val="004B6C2F"/>
    <w:rPr>
      <w:rFonts w:ascii="Courier New" w:hAnsi="Courier New"/>
    </w:rPr>
  </w:style>
  <w:style w:type="character" w:customStyle="1" w:styleId="WW8Num31z2">
    <w:name w:val="WW8Num31z2"/>
    <w:rsid w:val="004B6C2F"/>
    <w:rPr>
      <w:rFonts w:cs="Times New Roman"/>
      <w:b w:val="0"/>
    </w:rPr>
  </w:style>
  <w:style w:type="character" w:customStyle="1" w:styleId="WW8Num31z4">
    <w:name w:val="WW8Num31z4"/>
    <w:rsid w:val="004B6C2F"/>
    <w:rPr>
      <w:rFonts w:cs="Times New Roman"/>
      <w:b w:val="0"/>
      <w:i w:val="0"/>
    </w:rPr>
  </w:style>
  <w:style w:type="character" w:customStyle="1" w:styleId="WW8Num32z1">
    <w:name w:val="WW8Num32z1"/>
    <w:rsid w:val="004B6C2F"/>
    <w:rPr>
      <w:rFonts w:ascii="Symbol" w:hAnsi="Symbol"/>
    </w:rPr>
  </w:style>
  <w:style w:type="character" w:customStyle="1" w:styleId="WW8Num32z2">
    <w:name w:val="WW8Num32z2"/>
    <w:rsid w:val="004B6C2F"/>
    <w:rPr>
      <w:rFonts w:cs="Times New Roman"/>
    </w:rPr>
  </w:style>
  <w:style w:type="character" w:customStyle="1" w:styleId="WW8Num42z2">
    <w:name w:val="WW8Num42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4B6C2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4B6C2F"/>
  </w:style>
  <w:style w:type="character" w:customStyle="1" w:styleId="grame">
    <w:name w:val="grame"/>
    <w:rsid w:val="004B6C2F"/>
    <w:rPr>
      <w:rFonts w:cs="Times New Roman"/>
    </w:rPr>
  </w:style>
  <w:style w:type="character" w:customStyle="1" w:styleId="oznaczenie">
    <w:name w:val="oznaczenie"/>
    <w:rsid w:val="004B6C2F"/>
    <w:rPr>
      <w:rFonts w:cs="Times New Roman"/>
    </w:rPr>
  </w:style>
  <w:style w:type="character" w:customStyle="1" w:styleId="Znakiprzypiswkocowych">
    <w:name w:val="Znaki przypisów końcowych"/>
    <w:rsid w:val="004B6C2F"/>
    <w:rPr>
      <w:rFonts w:cs="Times New Roman"/>
      <w:vertAlign w:val="superscript"/>
    </w:rPr>
  </w:style>
  <w:style w:type="character" w:customStyle="1" w:styleId="ZnakZnak2">
    <w:name w:val="Znak Znak2"/>
    <w:rsid w:val="004B6C2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4B6C2F"/>
    <w:rPr>
      <w:rFonts w:cs="Times New Roman"/>
      <w:sz w:val="16"/>
      <w:szCs w:val="16"/>
    </w:rPr>
  </w:style>
  <w:style w:type="character" w:customStyle="1" w:styleId="ZnakZnak1">
    <w:name w:val="Znak Znak1"/>
    <w:rsid w:val="004B6C2F"/>
    <w:rPr>
      <w:rFonts w:ascii="Arial" w:hAnsi="Arial" w:cs="Arial"/>
    </w:rPr>
  </w:style>
  <w:style w:type="character" w:customStyle="1" w:styleId="ZnakZnak">
    <w:name w:val="Znak Znak"/>
    <w:rsid w:val="004B6C2F"/>
    <w:rPr>
      <w:rFonts w:ascii="Arial" w:hAnsi="Arial" w:cs="Arial"/>
      <w:b/>
      <w:bCs/>
    </w:rPr>
  </w:style>
  <w:style w:type="character" w:styleId="HTML-cytat">
    <w:name w:val="HTML Cite"/>
    <w:rsid w:val="004B6C2F"/>
    <w:rPr>
      <w:rFonts w:cs="Times New Roman"/>
      <w:i/>
      <w:iCs/>
    </w:rPr>
  </w:style>
  <w:style w:type="character" w:customStyle="1" w:styleId="Znakinumeracji">
    <w:name w:val="Znaki numeracji"/>
    <w:rsid w:val="004B6C2F"/>
    <w:rPr>
      <w:b/>
      <w:bCs/>
      <w:sz w:val="28"/>
      <w:szCs w:val="28"/>
    </w:rPr>
  </w:style>
  <w:style w:type="character" w:customStyle="1" w:styleId="Symbolewypunktowania">
    <w:name w:val="Symbole wypunktowania"/>
    <w:rsid w:val="004B6C2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6C2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6C2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4B6C2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6C2F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4B6C2F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ny"/>
    <w:rsid w:val="004B6C2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4B6C2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6C2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4B6C2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B6C2F"/>
    <w:pPr>
      <w:spacing w:after="0" w:line="36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4B6C2F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B6C2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4B6C2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4B6C2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B6C2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Texte-mail">
    <w:name w:val="Text e-mail"/>
    <w:basedOn w:val="Normalny"/>
    <w:rsid w:val="004B6C2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B6C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B6C2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4B6C2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4B6C2F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awartotabeli">
    <w:name w:val="Zawartość tabeli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B6C2F"/>
    <w:rPr>
      <w:b/>
      <w:bCs/>
    </w:rPr>
  </w:style>
  <w:style w:type="table" w:styleId="Tabela-Siatka">
    <w:name w:val="Table Grid"/>
    <w:basedOn w:val="Standardowy"/>
    <w:rsid w:val="004B6C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4B6C2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4B6C2F"/>
  </w:style>
  <w:style w:type="paragraph" w:styleId="Bezodstpw">
    <w:name w:val="No Spacing"/>
    <w:uiPriority w:val="1"/>
    <w:qFormat/>
    <w:rsid w:val="004B6C2F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B6C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4B6C2F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4B6C2F"/>
    <w:rPr>
      <w:b/>
      <w:i/>
      <w:spacing w:val="0"/>
    </w:rPr>
  </w:style>
  <w:style w:type="paragraph" w:customStyle="1" w:styleId="Text1">
    <w:name w:val="Text 1"/>
    <w:basedOn w:val="Normalny"/>
    <w:rsid w:val="004B6C2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B6C2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6C2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6C2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6C2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6C2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6C2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6C2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6C2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4B6C2F"/>
  </w:style>
  <w:style w:type="paragraph" w:styleId="Tekstpodstawowywcity2">
    <w:name w:val="Body Text Indent 2"/>
    <w:basedOn w:val="Normalny"/>
    <w:link w:val="Tekstpodstawowywcity2Znak"/>
    <w:uiPriority w:val="99"/>
    <w:rsid w:val="004B6C2F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4B6C2F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4B6C2F"/>
    <w:pPr>
      <w:numPr>
        <w:numId w:val="26"/>
      </w:numPr>
    </w:pPr>
  </w:style>
  <w:style w:type="numbering" w:customStyle="1" w:styleId="Styl4">
    <w:name w:val="Styl4"/>
    <w:uiPriority w:val="99"/>
    <w:rsid w:val="004B6C2F"/>
  </w:style>
  <w:style w:type="numbering" w:customStyle="1" w:styleId="Styl6">
    <w:name w:val="Styl6"/>
    <w:uiPriority w:val="99"/>
    <w:rsid w:val="004B6C2F"/>
  </w:style>
  <w:style w:type="numbering" w:customStyle="1" w:styleId="Styl7">
    <w:name w:val="Styl7"/>
    <w:uiPriority w:val="99"/>
    <w:rsid w:val="004B6C2F"/>
    <w:pPr>
      <w:numPr>
        <w:numId w:val="29"/>
      </w:numPr>
    </w:pPr>
  </w:style>
  <w:style w:type="numbering" w:customStyle="1" w:styleId="Styl8">
    <w:name w:val="Styl8"/>
    <w:uiPriority w:val="99"/>
    <w:rsid w:val="004B6C2F"/>
  </w:style>
  <w:style w:type="numbering" w:customStyle="1" w:styleId="Styl9">
    <w:name w:val="Styl9"/>
    <w:uiPriority w:val="99"/>
    <w:rsid w:val="004B6C2F"/>
  </w:style>
  <w:style w:type="numbering" w:customStyle="1" w:styleId="Styl10">
    <w:name w:val="Styl10"/>
    <w:uiPriority w:val="99"/>
    <w:rsid w:val="004B6C2F"/>
  </w:style>
  <w:style w:type="numbering" w:customStyle="1" w:styleId="Styl12">
    <w:name w:val="Styl12"/>
    <w:uiPriority w:val="99"/>
    <w:rsid w:val="004B6C2F"/>
  </w:style>
  <w:style w:type="character" w:styleId="Numerstrony">
    <w:name w:val="page number"/>
    <w:rsid w:val="004B6C2F"/>
    <w:rPr>
      <w:rFonts w:cs="Times New Roman"/>
    </w:rPr>
  </w:style>
  <w:style w:type="paragraph" w:customStyle="1" w:styleId="Teksttabela">
    <w:name w:val="Tekst_tabela"/>
    <w:basedOn w:val="Bezodstpw"/>
    <w:rsid w:val="004B6C2F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B6C2F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rice">
    <w:name w:val="price"/>
    <w:basedOn w:val="Normalny"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mount">
    <w:name w:val="amount"/>
    <w:rsid w:val="004B6C2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B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B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4B6C2F"/>
    <w:rPr>
      <w:vertAlign w:val="superscript"/>
    </w:rPr>
  </w:style>
  <w:style w:type="character" w:customStyle="1" w:styleId="Nierozpoznanawzmianka10">
    <w:name w:val="Nierozpoznana wzmianka1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B6C2F"/>
  </w:style>
  <w:style w:type="paragraph" w:customStyle="1" w:styleId="xmsonormal">
    <w:name w:val="x_msonormal"/>
    <w:basedOn w:val="Normalny"/>
    <w:rsid w:val="004B6C2F"/>
    <w:pPr>
      <w:spacing w:after="0" w:line="240" w:lineRule="auto"/>
    </w:pPr>
    <w:rPr>
      <w:rFonts w:ascii="Calibri" w:eastAsia="Calibri" w:hAnsi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B6C2F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4B6C2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4B6C2F"/>
  </w:style>
  <w:style w:type="numbering" w:customStyle="1" w:styleId="WW8Num33122">
    <w:name w:val="WW8Num33122"/>
    <w:rsid w:val="004B6C2F"/>
  </w:style>
  <w:style w:type="numbering" w:customStyle="1" w:styleId="11111111">
    <w:name w:val="1 / 1.1 / 1.1.111"/>
    <w:basedOn w:val="Bezlisty"/>
    <w:next w:val="111111"/>
    <w:rsid w:val="004B6C2F"/>
  </w:style>
  <w:style w:type="numbering" w:customStyle="1" w:styleId="1111112">
    <w:name w:val="1 / 1.1 / 1.1.12"/>
    <w:basedOn w:val="Bezlisty"/>
    <w:next w:val="111111"/>
    <w:unhideWhenUsed/>
    <w:rsid w:val="004B6C2F"/>
    <w:pPr>
      <w:numPr>
        <w:numId w:val="8"/>
      </w:numPr>
    </w:pPr>
  </w:style>
  <w:style w:type="numbering" w:customStyle="1" w:styleId="Styl13">
    <w:name w:val="Styl13"/>
    <w:rsid w:val="006F7ED5"/>
    <w:pPr>
      <w:numPr>
        <w:numId w:val="6"/>
      </w:numPr>
    </w:pPr>
  </w:style>
  <w:style w:type="numbering" w:customStyle="1" w:styleId="Styl21">
    <w:name w:val="Styl21"/>
    <w:uiPriority w:val="99"/>
    <w:rsid w:val="004B6C2F"/>
    <w:pPr>
      <w:numPr>
        <w:numId w:val="7"/>
      </w:numPr>
    </w:pPr>
  </w:style>
  <w:style w:type="numbering" w:customStyle="1" w:styleId="WW8Num331211">
    <w:name w:val="WW8Num331211"/>
    <w:rsid w:val="004B6C2F"/>
  </w:style>
  <w:style w:type="numbering" w:customStyle="1" w:styleId="WW8Num33123">
    <w:name w:val="WW8Num33123"/>
    <w:rsid w:val="004B6C2F"/>
  </w:style>
  <w:style w:type="numbering" w:customStyle="1" w:styleId="Bezlisty2">
    <w:name w:val="Bez listy2"/>
    <w:next w:val="Bezlisty"/>
    <w:uiPriority w:val="99"/>
    <w:semiHidden/>
    <w:unhideWhenUsed/>
    <w:rsid w:val="004B6C2F"/>
  </w:style>
  <w:style w:type="character" w:customStyle="1" w:styleId="ZnakZnak20">
    <w:name w:val="Znak Znak2"/>
    <w:rsid w:val="004B6C2F"/>
  </w:style>
  <w:style w:type="character" w:customStyle="1" w:styleId="ZnakZnak10">
    <w:name w:val="Znak Znak1"/>
    <w:rsid w:val="004B6C2F"/>
  </w:style>
  <w:style w:type="character" w:customStyle="1" w:styleId="ZnakZnak0">
    <w:name w:val="Znak Znak"/>
    <w:rsid w:val="004B6C2F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4B6C2F"/>
  </w:style>
  <w:style w:type="numbering" w:customStyle="1" w:styleId="11111113">
    <w:name w:val="1 / 1.1 / 1.1.113"/>
    <w:basedOn w:val="Bezlisty"/>
    <w:next w:val="111111"/>
    <w:rsid w:val="004B6C2F"/>
  </w:style>
  <w:style w:type="numbering" w:customStyle="1" w:styleId="1111113">
    <w:name w:val="1 / 1.1 / 1.1.13"/>
    <w:basedOn w:val="Bezlisty"/>
    <w:next w:val="111111"/>
    <w:rsid w:val="004B6C2F"/>
  </w:style>
  <w:style w:type="character" w:customStyle="1" w:styleId="h2">
    <w:name w:val="h2"/>
    <w:rsid w:val="004B6C2F"/>
  </w:style>
  <w:style w:type="paragraph" w:styleId="Tekstpodstawowy3">
    <w:name w:val="Body Text 3"/>
    <w:basedOn w:val="Normalny"/>
    <w:link w:val="Tekstpodstawowy3Znak"/>
    <w:rsid w:val="004B6C2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B6C2F"/>
    <w:rPr>
      <w:rFonts w:ascii="Calibri" w:eastAsia="Calibri" w:hAnsi="Calibri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B6C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B6C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retekstu">
    <w:name w:val="Treść tekstu"/>
    <w:basedOn w:val="Normalny"/>
    <w:rsid w:val="004B6C2F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4B6C2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4B6C2F"/>
  </w:style>
  <w:style w:type="character" w:customStyle="1" w:styleId="Znakiprzypiswdolnych">
    <w:name w:val="Znaki przypisów dolnych"/>
    <w:rsid w:val="004B6C2F"/>
    <w:rPr>
      <w:vertAlign w:val="superscript"/>
    </w:rPr>
  </w:style>
  <w:style w:type="numbering" w:customStyle="1" w:styleId="111111111">
    <w:name w:val="1 / 1.1 / 1.1.1111"/>
    <w:basedOn w:val="Bezlisty"/>
    <w:next w:val="111111"/>
    <w:rsid w:val="004B6C2F"/>
    <w:pPr>
      <w:numPr>
        <w:numId w:val="71"/>
      </w:numPr>
    </w:pPr>
  </w:style>
  <w:style w:type="paragraph" w:customStyle="1" w:styleId="TableContents">
    <w:name w:val="Table Contents"/>
    <w:basedOn w:val="Normalny"/>
    <w:rsid w:val="004B6C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B6C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4B6C2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4B6C2F"/>
  </w:style>
  <w:style w:type="table" w:customStyle="1" w:styleId="Tabela-Siatka3">
    <w:name w:val="Tabela - Siatka3"/>
    <w:basedOn w:val="Standardowy"/>
    <w:next w:val="Tabela-Siatka"/>
    <w:uiPriority w:val="39"/>
    <w:rsid w:val="0075347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406CA8"/>
  </w:style>
  <w:style w:type="numbering" w:customStyle="1" w:styleId="WW8Num33124">
    <w:name w:val="WW8Num33124"/>
    <w:rsid w:val="00406CA8"/>
    <w:pPr>
      <w:numPr>
        <w:numId w:val="79"/>
      </w:numPr>
    </w:pPr>
  </w:style>
  <w:style w:type="numbering" w:customStyle="1" w:styleId="Styl14">
    <w:name w:val="Styl14"/>
    <w:rsid w:val="00406CA8"/>
    <w:pPr>
      <w:numPr>
        <w:numId w:val="35"/>
      </w:numPr>
    </w:pPr>
  </w:style>
  <w:style w:type="numbering" w:customStyle="1" w:styleId="Styl22">
    <w:name w:val="Styl22"/>
    <w:uiPriority w:val="99"/>
    <w:rsid w:val="00F53E99"/>
    <w:pPr>
      <w:numPr>
        <w:numId w:val="19"/>
      </w:numPr>
    </w:pPr>
  </w:style>
  <w:style w:type="numbering" w:customStyle="1" w:styleId="WW8Num331212">
    <w:name w:val="WW8Num331212"/>
    <w:rsid w:val="00406CA8"/>
    <w:pPr>
      <w:numPr>
        <w:numId w:val="1"/>
      </w:numPr>
    </w:pPr>
  </w:style>
  <w:style w:type="numbering" w:customStyle="1" w:styleId="Styl112">
    <w:name w:val="Styl112"/>
    <w:rsid w:val="00406CA8"/>
  </w:style>
  <w:style w:type="character" w:customStyle="1" w:styleId="Nierozpoznanawzmianka2">
    <w:name w:val="Nierozpoznana wzmianka2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406CA8"/>
  </w:style>
  <w:style w:type="numbering" w:customStyle="1" w:styleId="Styl41">
    <w:name w:val="Styl41"/>
    <w:uiPriority w:val="99"/>
    <w:rsid w:val="00406CA8"/>
  </w:style>
  <w:style w:type="numbering" w:customStyle="1" w:styleId="Styl61">
    <w:name w:val="Styl61"/>
    <w:uiPriority w:val="99"/>
    <w:rsid w:val="00406CA8"/>
  </w:style>
  <w:style w:type="numbering" w:customStyle="1" w:styleId="Styl71">
    <w:name w:val="Styl71"/>
    <w:uiPriority w:val="99"/>
    <w:rsid w:val="00406CA8"/>
  </w:style>
  <w:style w:type="numbering" w:customStyle="1" w:styleId="Styl81">
    <w:name w:val="Styl81"/>
    <w:uiPriority w:val="99"/>
    <w:rsid w:val="00406CA8"/>
  </w:style>
  <w:style w:type="numbering" w:customStyle="1" w:styleId="Styl91">
    <w:name w:val="Styl91"/>
    <w:uiPriority w:val="99"/>
    <w:rsid w:val="00406CA8"/>
  </w:style>
  <w:style w:type="numbering" w:customStyle="1" w:styleId="Styl101">
    <w:name w:val="Styl101"/>
    <w:uiPriority w:val="99"/>
    <w:rsid w:val="00406CA8"/>
  </w:style>
  <w:style w:type="numbering" w:customStyle="1" w:styleId="Styl121">
    <w:name w:val="Styl121"/>
    <w:uiPriority w:val="99"/>
    <w:rsid w:val="00406CA8"/>
  </w:style>
  <w:style w:type="numbering" w:customStyle="1" w:styleId="Styl511">
    <w:name w:val="Styl511"/>
    <w:uiPriority w:val="99"/>
    <w:rsid w:val="00406CA8"/>
  </w:style>
  <w:style w:type="numbering" w:customStyle="1" w:styleId="Styl131">
    <w:name w:val="Styl131"/>
    <w:rsid w:val="00406CA8"/>
  </w:style>
  <w:style w:type="numbering" w:customStyle="1" w:styleId="Styl211">
    <w:name w:val="Styl211"/>
    <w:uiPriority w:val="99"/>
    <w:rsid w:val="00406CA8"/>
  </w:style>
  <w:style w:type="numbering" w:customStyle="1" w:styleId="WW8Num3312111">
    <w:name w:val="WW8Num3312111"/>
    <w:rsid w:val="00406CA8"/>
    <w:pPr>
      <w:numPr>
        <w:numId w:val="18"/>
      </w:numPr>
    </w:pPr>
  </w:style>
  <w:style w:type="numbering" w:customStyle="1" w:styleId="WW8Num331231">
    <w:name w:val="WW8Num331231"/>
    <w:rsid w:val="00406CA8"/>
  </w:style>
  <w:style w:type="paragraph" w:styleId="Legenda">
    <w:name w:val="caption"/>
    <w:basedOn w:val="Normalny"/>
    <w:next w:val="Normalny"/>
    <w:qFormat/>
    <w:rsid w:val="00406CA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406C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WW8Num331241">
    <w:name w:val="WW8Num331241"/>
    <w:rsid w:val="00406CA8"/>
    <w:pPr>
      <w:numPr>
        <w:numId w:val="80"/>
      </w:numPr>
    </w:pPr>
  </w:style>
  <w:style w:type="numbering" w:customStyle="1" w:styleId="111111131">
    <w:name w:val="1 / 1.1 / 1.1.1131"/>
    <w:basedOn w:val="Bezlisty"/>
    <w:rsid w:val="00406CA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406CA8"/>
    <w:pPr>
      <w:numPr>
        <w:numId w:val="39"/>
      </w:numPr>
    </w:pPr>
  </w:style>
  <w:style w:type="numbering" w:customStyle="1" w:styleId="Styl141">
    <w:name w:val="Styl141"/>
    <w:rsid w:val="00406CA8"/>
    <w:pPr>
      <w:numPr>
        <w:numId w:val="36"/>
      </w:numPr>
    </w:pPr>
  </w:style>
  <w:style w:type="numbering" w:customStyle="1" w:styleId="Styl221">
    <w:name w:val="Styl221"/>
    <w:uiPriority w:val="99"/>
    <w:rsid w:val="00406CA8"/>
  </w:style>
  <w:style w:type="numbering" w:customStyle="1" w:styleId="WW8Num3312121">
    <w:name w:val="WW8Num3312121"/>
    <w:rsid w:val="00406CA8"/>
    <w:pPr>
      <w:numPr>
        <w:numId w:val="8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406CA8"/>
    <w:pPr>
      <w:numPr>
        <w:numId w:val="90"/>
      </w:numPr>
    </w:pPr>
  </w:style>
  <w:style w:type="numbering" w:customStyle="1" w:styleId="Styl311">
    <w:name w:val="Styl311"/>
    <w:uiPriority w:val="99"/>
    <w:rsid w:val="00406CA8"/>
    <w:pPr>
      <w:numPr>
        <w:numId w:val="43"/>
      </w:numPr>
    </w:pPr>
  </w:style>
  <w:style w:type="numbering" w:customStyle="1" w:styleId="Styl711">
    <w:name w:val="Styl711"/>
    <w:uiPriority w:val="99"/>
    <w:rsid w:val="00406CA8"/>
    <w:pPr>
      <w:numPr>
        <w:numId w:val="30"/>
      </w:numPr>
    </w:pPr>
  </w:style>
  <w:style w:type="numbering" w:customStyle="1" w:styleId="Styl1011">
    <w:name w:val="Styl1011"/>
    <w:uiPriority w:val="99"/>
    <w:rsid w:val="00406CA8"/>
    <w:pPr>
      <w:numPr>
        <w:numId w:val="33"/>
      </w:numPr>
    </w:pPr>
  </w:style>
  <w:style w:type="numbering" w:customStyle="1" w:styleId="Styl1211">
    <w:name w:val="Styl1211"/>
    <w:uiPriority w:val="99"/>
    <w:rsid w:val="006F7ED5"/>
    <w:pPr>
      <w:numPr>
        <w:numId w:val="3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406CA8"/>
  </w:style>
  <w:style w:type="numbering" w:customStyle="1" w:styleId="Styl5111">
    <w:name w:val="Styl5111"/>
    <w:uiPriority w:val="99"/>
    <w:rsid w:val="00406CA8"/>
    <w:pPr>
      <w:numPr>
        <w:numId w:val="74"/>
      </w:numPr>
    </w:pPr>
  </w:style>
  <w:style w:type="numbering" w:customStyle="1" w:styleId="WW8Num331221">
    <w:name w:val="WW8Num331221"/>
    <w:rsid w:val="00406CA8"/>
    <w:pPr>
      <w:numPr>
        <w:numId w:val="85"/>
      </w:numPr>
    </w:pPr>
  </w:style>
  <w:style w:type="numbering" w:customStyle="1" w:styleId="1111111111">
    <w:name w:val="1 / 1.1 / 1.1.11111"/>
    <w:basedOn w:val="Bezlisty"/>
    <w:rsid w:val="00406CA8"/>
    <w:pPr>
      <w:numPr>
        <w:numId w:val="75"/>
      </w:numPr>
    </w:pPr>
  </w:style>
  <w:style w:type="numbering" w:customStyle="1" w:styleId="11111121">
    <w:name w:val="1 / 1.1 / 1.1.121"/>
    <w:basedOn w:val="Bezlisty"/>
    <w:unhideWhenUsed/>
    <w:rsid w:val="00406CA8"/>
    <w:pPr>
      <w:numPr>
        <w:numId w:val="78"/>
      </w:numPr>
    </w:pPr>
  </w:style>
  <w:style w:type="numbering" w:customStyle="1" w:styleId="Styl1311">
    <w:name w:val="Styl1311"/>
    <w:rsid w:val="00406CA8"/>
    <w:pPr>
      <w:numPr>
        <w:numId w:val="76"/>
      </w:numPr>
    </w:pPr>
  </w:style>
  <w:style w:type="numbering" w:customStyle="1" w:styleId="Styl2111">
    <w:name w:val="Styl2111"/>
    <w:uiPriority w:val="99"/>
    <w:rsid w:val="00406CA8"/>
    <w:pPr>
      <w:numPr>
        <w:numId w:val="77"/>
      </w:numPr>
    </w:pPr>
  </w:style>
  <w:style w:type="numbering" w:customStyle="1" w:styleId="WW8Num33121111">
    <w:name w:val="WW8Num33121111"/>
    <w:rsid w:val="00406CA8"/>
    <w:pPr>
      <w:numPr>
        <w:numId w:val="88"/>
      </w:numPr>
    </w:pPr>
  </w:style>
  <w:style w:type="numbering" w:customStyle="1" w:styleId="WW8Num3312311">
    <w:name w:val="WW8Num3312311"/>
    <w:rsid w:val="00406CA8"/>
    <w:pPr>
      <w:numPr>
        <w:numId w:val="87"/>
      </w:numPr>
    </w:pPr>
  </w:style>
  <w:style w:type="paragraph" w:customStyle="1" w:styleId="CMSIndentL3">
    <w:name w:val="CMS Indent L3"/>
    <w:basedOn w:val="Normalny"/>
    <w:link w:val="CMSIndentL3Char"/>
    <w:rsid w:val="00406CA8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val="en-GB" w:eastAsia="x-none"/>
    </w:rPr>
  </w:style>
  <w:style w:type="character" w:customStyle="1" w:styleId="CMSIndentL3Char">
    <w:name w:val="CMS Indent L3 Char"/>
    <w:link w:val="CMSIndentL3"/>
    <w:rsid w:val="00406CA8"/>
    <w:rPr>
      <w:rFonts w:ascii="Times New Roman" w:eastAsia="Times New Roman" w:hAnsi="Times New Roman"/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406CA8"/>
    <w:pPr>
      <w:pageBreakBefore/>
      <w:numPr>
        <w:numId w:val="86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406CA8"/>
    <w:pPr>
      <w:keepNext/>
      <w:keepLines/>
      <w:numPr>
        <w:ilvl w:val="1"/>
        <w:numId w:val="86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406CA8"/>
    <w:pPr>
      <w:numPr>
        <w:ilvl w:val="2"/>
        <w:numId w:val="86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406CA8"/>
    <w:pPr>
      <w:numPr>
        <w:ilvl w:val="3"/>
        <w:numId w:val="86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406CA8"/>
    <w:pPr>
      <w:numPr>
        <w:ilvl w:val="4"/>
        <w:numId w:val="8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406CA8"/>
    <w:pPr>
      <w:numPr>
        <w:ilvl w:val="5"/>
        <w:numId w:val="86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406CA8"/>
    <w:pPr>
      <w:numPr>
        <w:ilvl w:val="6"/>
        <w:numId w:val="86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406CA8"/>
    <w:pPr>
      <w:numPr>
        <w:ilvl w:val="7"/>
        <w:numId w:val="86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406CA8"/>
    <w:pPr>
      <w:numPr>
        <w:ilvl w:val="8"/>
        <w:numId w:val="86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MSHeadL4Char">
    <w:name w:val="CMS Head L4 Char"/>
    <w:link w:val="CMSHeadL4"/>
    <w:locked/>
    <w:rsid w:val="00406CA8"/>
    <w:rPr>
      <w:rFonts w:ascii="Times New Roman" w:eastAsia="Times New Roman" w:hAnsi="Times New Roman"/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406CA8"/>
  </w:style>
  <w:style w:type="table" w:customStyle="1" w:styleId="Tabela-Siatka21">
    <w:name w:val="Tabela - Siatka2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06CA8"/>
  </w:style>
  <w:style w:type="numbering" w:customStyle="1" w:styleId="Styl53">
    <w:name w:val="Styl53"/>
    <w:uiPriority w:val="99"/>
    <w:rsid w:val="00406CA8"/>
    <w:pPr>
      <w:numPr>
        <w:numId w:val="31"/>
      </w:numPr>
    </w:pPr>
  </w:style>
  <w:style w:type="numbering" w:customStyle="1" w:styleId="WW8Num33125">
    <w:name w:val="WW8Num33125"/>
    <w:rsid w:val="00406CA8"/>
    <w:pPr>
      <w:numPr>
        <w:numId w:val="32"/>
      </w:numPr>
    </w:pPr>
  </w:style>
  <w:style w:type="numbering" w:customStyle="1" w:styleId="11111114">
    <w:name w:val="1 / 1.1 / 1.1.114"/>
    <w:basedOn w:val="Bezlisty"/>
    <w:rsid w:val="00406CA8"/>
    <w:pPr>
      <w:numPr>
        <w:numId w:val="81"/>
      </w:numPr>
    </w:pPr>
  </w:style>
  <w:style w:type="numbering" w:customStyle="1" w:styleId="1111114">
    <w:name w:val="1 / 1.1 / 1.1.14"/>
    <w:basedOn w:val="Bezlisty"/>
    <w:unhideWhenUsed/>
    <w:rsid w:val="00406CA8"/>
    <w:pPr>
      <w:numPr>
        <w:numId w:val="40"/>
      </w:numPr>
    </w:pPr>
  </w:style>
  <w:style w:type="numbering" w:customStyle="1" w:styleId="Styl15">
    <w:name w:val="Styl15"/>
    <w:rsid w:val="00406CA8"/>
    <w:pPr>
      <w:numPr>
        <w:numId w:val="37"/>
      </w:numPr>
    </w:pPr>
  </w:style>
  <w:style w:type="numbering" w:customStyle="1" w:styleId="Styl23">
    <w:name w:val="Styl23"/>
    <w:uiPriority w:val="99"/>
    <w:rsid w:val="00406CA8"/>
    <w:pPr>
      <w:numPr>
        <w:numId w:val="38"/>
      </w:numPr>
    </w:pPr>
  </w:style>
  <w:style w:type="numbering" w:customStyle="1" w:styleId="WW8Num331213">
    <w:name w:val="WW8Num331213"/>
    <w:rsid w:val="00406CA8"/>
    <w:pPr>
      <w:numPr>
        <w:numId w:val="20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406CA8"/>
    <w:pPr>
      <w:numPr>
        <w:numId w:val="73"/>
      </w:numPr>
    </w:pPr>
  </w:style>
  <w:style w:type="numbering" w:customStyle="1" w:styleId="Styl32">
    <w:name w:val="Styl32"/>
    <w:uiPriority w:val="99"/>
    <w:rsid w:val="00406CA8"/>
    <w:pPr>
      <w:numPr>
        <w:numId w:val="44"/>
      </w:numPr>
    </w:pPr>
  </w:style>
  <w:style w:type="numbering" w:customStyle="1" w:styleId="Styl42">
    <w:name w:val="Styl42"/>
    <w:uiPriority w:val="99"/>
    <w:rsid w:val="00406CA8"/>
    <w:pPr>
      <w:numPr>
        <w:numId w:val="139"/>
      </w:numPr>
    </w:pPr>
  </w:style>
  <w:style w:type="numbering" w:customStyle="1" w:styleId="Styl62">
    <w:name w:val="Styl62"/>
    <w:uiPriority w:val="99"/>
    <w:rsid w:val="00406CA8"/>
    <w:pPr>
      <w:numPr>
        <w:numId w:val="46"/>
      </w:numPr>
    </w:pPr>
  </w:style>
  <w:style w:type="numbering" w:customStyle="1" w:styleId="Styl72">
    <w:name w:val="Styl72"/>
    <w:uiPriority w:val="99"/>
    <w:rsid w:val="00406CA8"/>
    <w:pPr>
      <w:numPr>
        <w:numId w:val="47"/>
      </w:numPr>
    </w:pPr>
  </w:style>
  <w:style w:type="numbering" w:customStyle="1" w:styleId="Styl82">
    <w:name w:val="Styl82"/>
    <w:uiPriority w:val="99"/>
    <w:rsid w:val="00406CA8"/>
    <w:pPr>
      <w:numPr>
        <w:numId w:val="48"/>
      </w:numPr>
    </w:pPr>
  </w:style>
  <w:style w:type="numbering" w:customStyle="1" w:styleId="Styl92">
    <w:name w:val="Styl92"/>
    <w:uiPriority w:val="99"/>
    <w:rsid w:val="00406CA8"/>
    <w:pPr>
      <w:numPr>
        <w:numId w:val="49"/>
      </w:numPr>
    </w:pPr>
  </w:style>
  <w:style w:type="numbering" w:customStyle="1" w:styleId="Styl102">
    <w:name w:val="Styl102"/>
    <w:uiPriority w:val="99"/>
    <w:rsid w:val="00406CA8"/>
    <w:pPr>
      <w:numPr>
        <w:numId w:val="50"/>
      </w:numPr>
    </w:pPr>
  </w:style>
  <w:style w:type="numbering" w:customStyle="1" w:styleId="Styl122">
    <w:name w:val="Styl122"/>
    <w:uiPriority w:val="99"/>
    <w:rsid w:val="00406CA8"/>
    <w:pPr>
      <w:numPr>
        <w:numId w:val="51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406CA8"/>
  </w:style>
  <w:style w:type="numbering" w:customStyle="1" w:styleId="Styl512">
    <w:name w:val="Styl512"/>
    <w:uiPriority w:val="99"/>
    <w:rsid w:val="00406CA8"/>
    <w:pPr>
      <w:numPr>
        <w:numId w:val="89"/>
      </w:numPr>
    </w:pPr>
  </w:style>
  <w:style w:type="numbering" w:customStyle="1" w:styleId="WW8Num331222">
    <w:name w:val="WW8Num331222"/>
    <w:rsid w:val="00406CA8"/>
    <w:pPr>
      <w:numPr>
        <w:numId w:val="21"/>
      </w:numPr>
    </w:pPr>
  </w:style>
  <w:style w:type="numbering" w:customStyle="1" w:styleId="111111112">
    <w:name w:val="1 / 1.1 / 1.1.1112"/>
    <w:basedOn w:val="Bezlisty"/>
    <w:rsid w:val="00406CA8"/>
    <w:pPr>
      <w:numPr>
        <w:numId w:val="82"/>
      </w:numPr>
    </w:pPr>
  </w:style>
  <w:style w:type="numbering" w:customStyle="1" w:styleId="11111122">
    <w:name w:val="1 / 1.1 / 1.1.122"/>
    <w:basedOn w:val="Bezlisty"/>
    <w:unhideWhenUsed/>
    <w:rsid w:val="00406CA8"/>
    <w:pPr>
      <w:numPr>
        <w:numId w:val="83"/>
      </w:numPr>
    </w:pPr>
  </w:style>
  <w:style w:type="numbering" w:customStyle="1" w:styleId="Styl132">
    <w:name w:val="Styl132"/>
    <w:rsid w:val="00406CA8"/>
    <w:pPr>
      <w:numPr>
        <w:numId w:val="27"/>
      </w:numPr>
    </w:pPr>
  </w:style>
  <w:style w:type="numbering" w:customStyle="1" w:styleId="Styl212">
    <w:name w:val="Styl212"/>
    <w:uiPriority w:val="99"/>
    <w:rsid w:val="00406CA8"/>
    <w:pPr>
      <w:numPr>
        <w:numId w:val="28"/>
      </w:numPr>
    </w:pPr>
  </w:style>
  <w:style w:type="numbering" w:customStyle="1" w:styleId="WW8Num3312112">
    <w:name w:val="WW8Num3312112"/>
    <w:rsid w:val="00406CA8"/>
    <w:pPr>
      <w:numPr>
        <w:numId w:val="22"/>
      </w:numPr>
    </w:pPr>
  </w:style>
  <w:style w:type="numbering" w:customStyle="1" w:styleId="WW8Num331232">
    <w:name w:val="WW8Num331232"/>
    <w:rsid w:val="00406CA8"/>
    <w:pPr>
      <w:numPr>
        <w:numId w:val="25"/>
      </w:numPr>
    </w:pPr>
  </w:style>
  <w:style w:type="character" w:customStyle="1" w:styleId="lrzxr">
    <w:name w:val="lrzxr"/>
    <w:rsid w:val="00406CA8"/>
  </w:style>
  <w:style w:type="numbering" w:customStyle="1" w:styleId="WW8Num33121112">
    <w:name w:val="WW8Num33121112"/>
    <w:rsid w:val="00B3243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67DA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423BF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44191"/>
    <w:rPr>
      <w:color w:val="605E5C"/>
      <w:shd w:val="clear" w:color="auto" w:fill="E1DFDD"/>
    </w:rPr>
  </w:style>
  <w:style w:type="numbering" w:customStyle="1" w:styleId="Styl11161">
    <w:name w:val="Styl11161"/>
    <w:rsid w:val="00082BA0"/>
  </w:style>
  <w:style w:type="paragraph" w:customStyle="1" w:styleId="Tekstpodstawowy4">
    <w:name w:val="Tekst podstawowy 4"/>
    <w:basedOn w:val="Tekstpodstawowywcity"/>
    <w:rsid w:val="008A2662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896FE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063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EA21DF"/>
  </w:style>
  <w:style w:type="character" w:customStyle="1" w:styleId="ZnakZnak3">
    <w:name w:val="Znak Znak"/>
    <w:rsid w:val="00EA21DF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1">
    <w:name w:val="Znak Znak2"/>
    <w:rsid w:val="00EA21DF"/>
    <w:rPr>
      <w:rFonts w:ascii="Arial" w:hAnsi="Arial" w:cs="Arial"/>
      <w:sz w:val="24"/>
      <w:szCs w:val="24"/>
      <w:lang w:val="pl-PL"/>
    </w:rPr>
  </w:style>
  <w:style w:type="paragraph" w:customStyle="1" w:styleId="Akapitzlist3">
    <w:name w:val="Akapit z listą3"/>
    <w:basedOn w:val="Normalny"/>
    <w:rsid w:val="00EA21D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oprawka2">
    <w:name w:val="Poprawka2"/>
    <w:rsid w:val="00EA21D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EA21DF"/>
    <w:pPr>
      <w:numPr>
        <w:numId w:val="4"/>
      </w:numPr>
    </w:pPr>
  </w:style>
  <w:style w:type="numbering" w:customStyle="1" w:styleId="Styl16">
    <w:name w:val="Styl16"/>
    <w:rsid w:val="00EA21DF"/>
    <w:pPr>
      <w:numPr>
        <w:numId w:val="100"/>
      </w:numPr>
    </w:pPr>
  </w:style>
  <w:style w:type="numbering" w:customStyle="1" w:styleId="11111112">
    <w:name w:val="1 / 1.1 / 1.1.112"/>
    <w:basedOn w:val="Bezlisty"/>
    <w:next w:val="111111"/>
    <w:rsid w:val="00EA21DF"/>
    <w:pPr>
      <w:numPr>
        <w:numId w:val="3"/>
      </w:numPr>
    </w:pPr>
  </w:style>
  <w:style w:type="numbering" w:customStyle="1" w:styleId="Styl113">
    <w:name w:val="Styl113"/>
    <w:rsid w:val="00EA21DF"/>
    <w:pPr>
      <w:numPr>
        <w:numId w:val="5"/>
      </w:numPr>
    </w:pPr>
  </w:style>
  <w:style w:type="numbering" w:customStyle="1" w:styleId="Styl54">
    <w:name w:val="Styl54"/>
    <w:uiPriority w:val="99"/>
    <w:rsid w:val="00EA21DF"/>
    <w:pPr>
      <w:numPr>
        <w:numId w:val="10"/>
      </w:numPr>
    </w:pPr>
  </w:style>
  <w:style w:type="paragraph" w:styleId="Lista2">
    <w:name w:val="List 2"/>
    <w:basedOn w:val="Normalny"/>
    <w:rsid w:val="00EA21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EA2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21DF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WWNum1">
    <w:name w:val="WWNum1"/>
    <w:basedOn w:val="Bezlisty"/>
    <w:rsid w:val="00EA21DF"/>
    <w:pPr>
      <w:numPr>
        <w:numId w:val="101"/>
      </w:numPr>
    </w:pPr>
  </w:style>
  <w:style w:type="character" w:customStyle="1" w:styleId="cf01">
    <w:name w:val="cf01"/>
    <w:basedOn w:val="Domylnaczcionkaakapitu"/>
    <w:rsid w:val="008D4110"/>
    <w:rPr>
      <w:rFonts w:ascii="Segoe UI" w:hAnsi="Segoe UI" w:cs="Segoe UI" w:hint="default"/>
    </w:rPr>
  </w:style>
  <w:style w:type="character" w:customStyle="1" w:styleId="cf11">
    <w:name w:val="cf11"/>
    <w:basedOn w:val="Domylnaczcionkaakapitu"/>
    <w:rsid w:val="008D4110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qiagen@cm-uj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CLOUD\Dropbox%20(Osobiste)\Wymiana%20Ewa%20i%20Daniel\UJ%20CM%20-%20CDT-CARD\papier%20CDT%20CARD\CDT-CARD%20PAPIER%20A4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8E7A-F676-4EAF-A3A3-655221ED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CDT-CARD PAPIER A4 KOLOR</Template>
  <TotalTime>9</TotalTime>
  <Pages>10</Pages>
  <Words>3579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Links>
    <vt:vector size="54" baseType="variant">
      <vt:variant>
        <vt:i4>7798806</vt:i4>
      </vt:variant>
      <vt:variant>
        <vt:i4>24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21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7798806</vt:i4>
      </vt:variant>
      <vt:variant>
        <vt:i4>15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UJ CM</dc:creator>
  <cp:keywords/>
  <dc:description/>
  <cp:lastModifiedBy>Zapała Anna</cp:lastModifiedBy>
  <cp:revision>2</cp:revision>
  <cp:lastPrinted>2025-04-10T10:58:00Z</cp:lastPrinted>
  <dcterms:created xsi:type="dcterms:W3CDTF">2025-05-14T08:25:00Z</dcterms:created>
  <dcterms:modified xsi:type="dcterms:W3CDTF">2025-05-14T08:25:00Z</dcterms:modified>
</cp:coreProperties>
</file>