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88FA8" w14:textId="1B273B53" w:rsidR="00215F39" w:rsidRPr="009640E9" w:rsidRDefault="00215F39" w:rsidP="00F71F10">
      <w:pPr>
        <w:tabs>
          <w:tab w:val="left" w:pos="567"/>
          <w:tab w:val="left" w:pos="5760"/>
        </w:tabs>
        <w:spacing w:after="0" w:line="240" w:lineRule="auto"/>
        <w:ind w:left="284" w:right="1"/>
        <w:jc w:val="right"/>
        <w:rPr>
          <w:rFonts w:asciiTheme="minorHAnsi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hAnsiTheme="minorHAnsi" w:cstheme="minorHAnsi"/>
          <w:bCs/>
          <w:sz w:val="20"/>
          <w:szCs w:val="20"/>
        </w:rPr>
        <w:t xml:space="preserve">Załącznik nr 1 </w:t>
      </w:r>
      <w:r w:rsidR="00FF6D21" w:rsidRPr="009640E9">
        <w:rPr>
          <w:rFonts w:asciiTheme="minorHAnsi" w:hAnsiTheme="minorHAnsi" w:cstheme="minorHAnsi"/>
          <w:bCs/>
          <w:sz w:val="20"/>
          <w:szCs w:val="20"/>
        </w:rPr>
        <w:t>do SWZ</w:t>
      </w:r>
    </w:p>
    <w:p w14:paraId="4FDBDFA5" w14:textId="77777777" w:rsidR="00EA5CDF" w:rsidRPr="009640E9" w:rsidRDefault="00EA5CDF" w:rsidP="008D7FAF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11F9EF3" w14:textId="77777777" w:rsidR="00D9683D" w:rsidRPr="009640E9" w:rsidRDefault="00D9683D" w:rsidP="008D7FAF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9640E9">
        <w:rPr>
          <w:rFonts w:asciiTheme="minorHAnsi" w:hAnsiTheme="minorHAnsi" w:cstheme="minorHAnsi"/>
          <w:b/>
          <w:bCs/>
          <w:sz w:val="20"/>
          <w:szCs w:val="20"/>
          <w:u w:val="single"/>
        </w:rPr>
        <w:t>FORMULARZ OFERTY</w:t>
      </w:r>
    </w:p>
    <w:p w14:paraId="75219A3B" w14:textId="77777777" w:rsidR="00D9683D" w:rsidRPr="009640E9" w:rsidRDefault="00D9683D" w:rsidP="008D7FAF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9640E9">
        <w:rPr>
          <w:rFonts w:asciiTheme="minorHAnsi" w:hAnsiTheme="minorHAnsi" w:cstheme="minorHAnsi"/>
          <w:b/>
          <w:sz w:val="20"/>
          <w:szCs w:val="20"/>
          <w:lang w:eastAsia="pl-PL"/>
        </w:rPr>
        <w:t>OFERTA</w:t>
      </w:r>
    </w:p>
    <w:p w14:paraId="2526ADFD" w14:textId="77777777" w:rsidR="00D9683D" w:rsidRPr="009640E9" w:rsidRDefault="00D9683D" w:rsidP="008D7FAF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9640E9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dla Uniwersytetu Jagiellońskiego - Collegium </w:t>
      </w:r>
      <w:proofErr w:type="spellStart"/>
      <w:r w:rsidRPr="009640E9">
        <w:rPr>
          <w:rFonts w:asciiTheme="minorHAnsi" w:hAnsiTheme="minorHAnsi" w:cstheme="minorHAnsi"/>
          <w:b/>
          <w:sz w:val="20"/>
          <w:szCs w:val="20"/>
          <w:lang w:eastAsia="pl-PL"/>
        </w:rPr>
        <w:t>Medicum</w:t>
      </w:r>
      <w:proofErr w:type="spellEnd"/>
    </w:p>
    <w:p w14:paraId="57ED93C2" w14:textId="77777777" w:rsidR="00D9683D" w:rsidRPr="009640E9" w:rsidRDefault="00D9683D" w:rsidP="008D7FAF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9640E9">
        <w:rPr>
          <w:rFonts w:asciiTheme="minorHAnsi" w:hAnsiTheme="minorHAnsi" w:cstheme="minorHAnsi"/>
          <w:b/>
          <w:sz w:val="20"/>
          <w:szCs w:val="20"/>
          <w:lang w:eastAsia="pl-PL"/>
        </w:rPr>
        <w:t>ul. św. Anny 12, 31-008 Kraków</w:t>
      </w:r>
    </w:p>
    <w:p w14:paraId="504A52F1" w14:textId="77777777" w:rsidR="00F751B2" w:rsidRPr="009640E9" w:rsidRDefault="00D9683D" w:rsidP="008D7FAF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hAnsiTheme="minorHAnsi" w:cstheme="minorHAnsi"/>
          <w:sz w:val="20"/>
          <w:szCs w:val="20"/>
          <w:lang w:eastAsia="pl-PL"/>
        </w:rPr>
        <w:t xml:space="preserve">Nazwa (Firma) Wykonawcy – </w:t>
      </w:r>
    </w:p>
    <w:p w14:paraId="4E5CBCBE" w14:textId="77777777" w:rsidR="00037741" w:rsidRPr="009640E9" w:rsidRDefault="00037741" w:rsidP="008D7FAF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56C1B304" w14:textId="77777777" w:rsidR="00D9683D" w:rsidRPr="009640E9" w:rsidRDefault="00D9683D" w:rsidP="008D7FAF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hAnsiTheme="minorHAnsi" w:cstheme="minorHAnsi"/>
          <w:sz w:val="20"/>
          <w:szCs w:val="20"/>
          <w:lang w:eastAsia="pl-PL"/>
        </w:rPr>
        <w:t>…………………….............................................................................................................</w:t>
      </w:r>
    </w:p>
    <w:p w14:paraId="5FFD932B" w14:textId="77777777" w:rsidR="00F751B2" w:rsidRPr="009640E9" w:rsidRDefault="00D81EA5" w:rsidP="008D7FAF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hAnsiTheme="minorHAnsi" w:cstheme="minorHAnsi"/>
          <w:sz w:val="20"/>
          <w:szCs w:val="20"/>
          <w:lang w:eastAsia="pl-PL"/>
        </w:rPr>
        <w:t>Adres W</w:t>
      </w:r>
      <w:r w:rsidR="00D9683D" w:rsidRPr="009640E9">
        <w:rPr>
          <w:rFonts w:asciiTheme="minorHAnsi" w:hAnsiTheme="minorHAnsi" w:cstheme="minorHAnsi"/>
          <w:sz w:val="20"/>
          <w:szCs w:val="20"/>
          <w:lang w:eastAsia="pl-PL"/>
        </w:rPr>
        <w:t xml:space="preserve">ykonawcy – </w:t>
      </w:r>
    </w:p>
    <w:p w14:paraId="1E03B5FC" w14:textId="77777777" w:rsidR="00037741" w:rsidRPr="009640E9" w:rsidRDefault="00037741" w:rsidP="008D7FAF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0F694477" w14:textId="77777777" w:rsidR="00D9683D" w:rsidRPr="009640E9" w:rsidRDefault="00D9683D" w:rsidP="008D7FAF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hAnsiTheme="minorHAnsi" w:cstheme="minorHAnsi"/>
          <w:sz w:val="20"/>
          <w:szCs w:val="20"/>
          <w:lang w:eastAsia="pl-PL"/>
        </w:rPr>
        <w:t>……..............................................................................................................................</w:t>
      </w:r>
    </w:p>
    <w:p w14:paraId="54743A62" w14:textId="77777777" w:rsidR="00F751B2" w:rsidRPr="009640E9" w:rsidRDefault="00D9683D" w:rsidP="008D7FAF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hAnsiTheme="minorHAnsi" w:cstheme="minorHAnsi"/>
          <w:sz w:val="20"/>
          <w:szCs w:val="20"/>
          <w:lang w:eastAsia="pl-PL"/>
        </w:rPr>
        <w:t>Adres do korespondencji –</w:t>
      </w:r>
    </w:p>
    <w:p w14:paraId="09F0A170" w14:textId="77777777" w:rsidR="002A3B36" w:rsidRPr="009640E9" w:rsidRDefault="002A3B36" w:rsidP="008D7FAF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6F6E0560" w14:textId="77777777" w:rsidR="00D9683D" w:rsidRPr="009640E9" w:rsidRDefault="00D9683D" w:rsidP="008D7FAF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val="en-US" w:eastAsia="pl-PL"/>
        </w:rPr>
      </w:pPr>
      <w:r w:rsidRPr="009640E9">
        <w:rPr>
          <w:rFonts w:asciiTheme="minorHAnsi" w:hAnsiTheme="minorHAnsi" w:cstheme="minorHAnsi"/>
          <w:sz w:val="20"/>
          <w:szCs w:val="20"/>
          <w:lang w:val="en-US" w:eastAsia="pl-PL"/>
        </w:rPr>
        <w:t>………………...................................................................................................................</w:t>
      </w:r>
    </w:p>
    <w:p w14:paraId="6AD11CD9" w14:textId="77777777" w:rsidR="00037741" w:rsidRPr="009640E9" w:rsidRDefault="00037741" w:rsidP="008D7FAF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val="en-US" w:eastAsia="pl-PL"/>
        </w:rPr>
      </w:pPr>
    </w:p>
    <w:p w14:paraId="734C9D1A" w14:textId="77777777" w:rsidR="00D9683D" w:rsidRPr="009640E9" w:rsidRDefault="00D9683D" w:rsidP="008D7FAF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val="en-US" w:eastAsia="pl-PL"/>
        </w:rPr>
      </w:pPr>
      <w:r w:rsidRPr="009640E9">
        <w:rPr>
          <w:rFonts w:asciiTheme="minorHAnsi" w:hAnsiTheme="minorHAnsi" w:cstheme="minorHAnsi"/>
          <w:sz w:val="20"/>
          <w:szCs w:val="20"/>
          <w:lang w:val="en-US" w:eastAsia="pl-PL"/>
        </w:rPr>
        <w:t xml:space="preserve">Tel. - .................................................; </w:t>
      </w:r>
    </w:p>
    <w:p w14:paraId="5D33DA6A" w14:textId="77777777" w:rsidR="00037741" w:rsidRPr="009640E9" w:rsidRDefault="00037741" w:rsidP="008D7FAF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val="en-US" w:eastAsia="pl-PL"/>
        </w:rPr>
      </w:pPr>
    </w:p>
    <w:p w14:paraId="294F0AF9" w14:textId="77777777" w:rsidR="00D9683D" w:rsidRPr="009640E9" w:rsidRDefault="00D9683D" w:rsidP="008D7FAF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val="en-US" w:eastAsia="pl-PL"/>
        </w:rPr>
      </w:pPr>
      <w:r w:rsidRPr="009640E9">
        <w:rPr>
          <w:rFonts w:asciiTheme="minorHAnsi" w:hAnsiTheme="minorHAnsi" w:cstheme="minorHAnsi"/>
          <w:sz w:val="20"/>
          <w:szCs w:val="20"/>
          <w:lang w:val="en-US" w:eastAsia="pl-PL"/>
        </w:rPr>
        <w:t>E-mail: ........................................................................;</w:t>
      </w:r>
    </w:p>
    <w:p w14:paraId="5864AC9A" w14:textId="77777777" w:rsidR="00037741" w:rsidRPr="009640E9" w:rsidRDefault="00037741" w:rsidP="008D7FAF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val="en-US" w:eastAsia="pl-PL"/>
        </w:rPr>
      </w:pPr>
    </w:p>
    <w:p w14:paraId="293E67FD" w14:textId="77777777" w:rsidR="004027BC" w:rsidRPr="009640E9" w:rsidRDefault="00D9683D" w:rsidP="008D7FAF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val="en-US" w:eastAsia="pl-PL"/>
        </w:rPr>
      </w:pPr>
      <w:r w:rsidRPr="009640E9">
        <w:rPr>
          <w:rFonts w:asciiTheme="minorHAnsi" w:hAnsiTheme="minorHAnsi" w:cstheme="minorHAnsi"/>
          <w:sz w:val="20"/>
          <w:szCs w:val="20"/>
          <w:lang w:val="en-US" w:eastAsia="pl-PL"/>
        </w:rPr>
        <w:t>NIP - ...........................................................; REGON - .............................................;</w:t>
      </w:r>
    </w:p>
    <w:p w14:paraId="5A2818CB" w14:textId="77777777" w:rsidR="00AC5546" w:rsidRPr="009640E9" w:rsidRDefault="00AC5546" w:rsidP="008D7FA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  <w:color w:val="000000"/>
          <w:sz w:val="20"/>
          <w:szCs w:val="20"/>
          <w:lang w:val="en-US" w:eastAsia="pl-PL"/>
        </w:rPr>
      </w:pPr>
    </w:p>
    <w:p w14:paraId="4F8C6D88" w14:textId="121BBA94" w:rsidR="00193762" w:rsidRPr="009640E9" w:rsidRDefault="00193762" w:rsidP="00193762">
      <w:pPr>
        <w:tabs>
          <w:tab w:val="left" w:pos="567"/>
          <w:tab w:val="num" w:pos="1222"/>
        </w:tabs>
        <w:spacing w:after="0" w:line="240" w:lineRule="auto"/>
        <w:ind w:left="284" w:right="1"/>
        <w:contextualSpacing/>
        <w:jc w:val="both"/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</w:pPr>
      <w:r w:rsidRPr="009640E9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Nawiązując do ogłoszenia o zamówieniu w trybie podstawowym </w:t>
      </w:r>
      <w:bookmarkStart w:id="0" w:name="_Hlk190349808"/>
      <w:bookmarkStart w:id="1" w:name="_Hlk73440072"/>
      <w:r w:rsidR="002C0983" w:rsidRPr="009640E9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 xml:space="preserve">na </w:t>
      </w:r>
      <w:r w:rsidR="00194202" w:rsidRPr="009640E9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 xml:space="preserve">wyłonienie </w:t>
      </w:r>
      <w:r w:rsidR="002C0983" w:rsidRPr="009640E9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>Wykonawcy w zakresie  sukcesywnej dostawy jednorazowych materiałów laboratoryjnych (</w:t>
      </w:r>
      <w:r w:rsidR="00031C7A" w:rsidRPr="009640E9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 xml:space="preserve">szalki </w:t>
      </w:r>
      <w:proofErr w:type="spellStart"/>
      <w:r w:rsidR="00031C7A" w:rsidRPr="009640E9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>Petriego</w:t>
      </w:r>
      <w:proofErr w:type="spellEnd"/>
      <w:r w:rsidR="00031C7A" w:rsidRPr="009640E9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 xml:space="preserve">, płytki do hodowli komórkowych, końcówki w worku, probówki </w:t>
      </w:r>
      <w:r w:rsidR="007F4247" w:rsidRPr="009640E9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 xml:space="preserve">typu </w:t>
      </w:r>
      <w:proofErr w:type="spellStart"/>
      <w:r w:rsidR="00031C7A" w:rsidRPr="009640E9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>safe</w:t>
      </w:r>
      <w:proofErr w:type="spellEnd"/>
      <w:r w:rsidR="00031C7A" w:rsidRPr="009640E9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>-lock, końcówki duże pojemności</w:t>
      </w:r>
      <w:r w:rsidR="002C0983" w:rsidRPr="009640E9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 xml:space="preserve">) dla jednostek organizacyjnych  Uniwersytetu Jagiellońskiego - Collegium </w:t>
      </w:r>
      <w:proofErr w:type="spellStart"/>
      <w:r w:rsidR="002C0983" w:rsidRPr="009640E9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>Medicum</w:t>
      </w:r>
      <w:proofErr w:type="spellEnd"/>
      <w:r w:rsidR="002C0983" w:rsidRPr="009640E9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 xml:space="preserve"> w Krakowie</w:t>
      </w:r>
      <w:bookmarkEnd w:id="0"/>
      <w:r w:rsidR="002C0983" w:rsidRPr="009640E9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 xml:space="preserve">, odpowiednio od jednej do  </w:t>
      </w:r>
      <w:r w:rsidR="00585E9E" w:rsidRPr="009640E9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>pięciu</w:t>
      </w:r>
      <w:r w:rsidR="002C0983" w:rsidRPr="009640E9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 xml:space="preserve"> części zamówienia.</w:t>
      </w:r>
      <w:r w:rsidR="001401BE" w:rsidRPr="009640E9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>,</w:t>
      </w:r>
      <w:bookmarkEnd w:id="1"/>
      <w:r w:rsidR="001401BE" w:rsidRPr="009640E9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 xml:space="preserve"> </w:t>
      </w:r>
      <w:r w:rsidRPr="009640E9">
        <w:rPr>
          <w:rFonts w:asciiTheme="minorHAnsi" w:hAnsiTheme="minorHAnsi" w:cstheme="minorHAnsi"/>
          <w:sz w:val="20"/>
          <w:szCs w:val="20"/>
        </w:rPr>
        <w:t>postępowanie nr 141.272.</w:t>
      </w:r>
      <w:r w:rsidR="00A04506" w:rsidRPr="009640E9">
        <w:rPr>
          <w:rFonts w:asciiTheme="minorHAnsi" w:hAnsiTheme="minorHAnsi" w:cstheme="minorHAnsi"/>
          <w:sz w:val="20"/>
          <w:szCs w:val="20"/>
        </w:rPr>
        <w:t>16</w:t>
      </w:r>
      <w:r w:rsidRPr="009640E9">
        <w:rPr>
          <w:rFonts w:asciiTheme="minorHAnsi" w:hAnsiTheme="minorHAnsi" w:cstheme="minorHAnsi"/>
          <w:sz w:val="20"/>
          <w:szCs w:val="20"/>
        </w:rPr>
        <w:t>.202</w:t>
      </w:r>
      <w:r w:rsidR="002C0983" w:rsidRPr="009640E9">
        <w:rPr>
          <w:rFonts w:asciiTheme="minorHAnsi" w:hAnsiTheme="minorHAnsi" w:cstheme="minorHAnsi"/>
          <w:sz w:val="20"/>
          <w:szCs w:val="20"/>
        </w:rPr>
        <w:t>5</w:t>
      </w:r>
    </w:p>
    <w:p w14:paraId="5952E63B" w14:textId="77777777" w:rsidR="00193762" w:rsidRPr="009640E9" w:rsidRDefault="00193762" w:rsidP="00193762">
      <w:pPr>
        <w:tabs>
          <w:tab w:val="left" w:pos="567"/>
          <w:tab w:val="num" w:pos="1222"/>
        </w:tabs>
        <w:spacing w:before="120" w:after="0" w:line="240" w:lineRule="auto"/>
        <w:ind w:left="284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9640E9">
        <w:rPr>
          <w:rFonts w:asciiTheme="minorHAnsi" w:hAnsiTheme="minorHAnsi" w:cstheme="minorHAnsi"/>
          <w:i/>
          <w:sz w:val="20"/>
          <w:szCs w:val="20"/>
          <w:lang w:eastAsia="pl-PL"/>
        </w:rPr>
        <w:t>ja/my niżej podpisany/i:</w:t>
      </w:r>
    </w:p>
    <w:p w14:paraId="5C573E86" w14:textId="77777777" w:rsidR="00193762" w:rsidRPr="009640E9" w:rsidRDefault="00193762" w:rsidP="00193762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1A067366" w14:textId="77777777" w:rsidR="00193762" w:rsidRPr="009640E9" w:rsidRDefault="00193762" w:rsidP="00193762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0485C5EF" w14:textId="77777777" w:rsidR="00193762" w:rsidRPr="009640E9" w:rsidRDefault="00193762" w:rsidP="00193762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9640E9">
        <w:rPr>
          <w:rFonts w:asciiTheme="minorHAnsi" w:hAnsiTheme="minorHAnsi" w:cstheme="minorHAnsi"/>
          <w:i/>
          <w:sz w:val="20"/>
          <w:szCs w:val="20"/>
          <w:lang w:eastAsia="pl-PL"/>
        </w:rPr>
        <w:t>imię i nazwisko osoby podpisującej ofertę</w:t>
      </w:r>
    </w:p>
    <w:p w14:paraId="1B0705F1" w14:textId="77777777" w:rsidR="00193762" w:rsidRPr="009640E9" w:rsidRDefault="00193762" w:rsidP="00193762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hAnsiTheme="minorHAnsi" w:cstheme="minorHAnsi"/>
          <w:sz w:val="20"/>
          <w:szCs w:val="20"/>
          <w:lang w:eastAsia="pl-PL"/>
        </w:rPr>
        <w:t>działając w imieniu i na rzecz:</w:t>
      </w:r>
    </w:p>
    <w:p w14:paraId="777BB727" w14:textId="77777777" w:rsidR="00193762" w:rsidRPr="009640E9" w:rsidRDefault="00193762" w:rsidP="00193762">
      <w:pPr>
        <w:tabs>
          <w:tab w:val="left" w:pos="567"/>
        </w:tabs>
        <w:spacing w:before="120" w:after="0" w:line="240" w:lineRule="auto"/>
        <w:ind w:left="284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602E53BE" w14:textId="77777777" w:rsidR="00193762" w:rsidRPr="009640E9" w:rsidRDefault="00193762" w:rsidP="00193762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6C4F9489" w14:textId="77777777" w:rsidR="00193762" w:rsidRPr="009640E9" w:rsidRDefault="00193762" w:rsidP="00193762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440236EB" w14:textId="77777777" w:rsidR="00193762" w:rsidRPr="009640E9" w:rsidRDefault="00193762" w:rsidP="00193762">
      <w:pPr>
        <w:tabs>
          <w:tab w:val="left" w:pos="567"/>
          <w:tab w:val="left" w:pos="709"/>
          <w:tab w:val="left" w:pos="1276"/>
          <w:tab w:val="left" w:pos="623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9640E9">
        <w:rPr>
          <w:rFonts w:asciiTheme="minorHAnsi" w:hAnsiTheme="minorHAnsi" w:cstheme="minorHAnsi"/>
          <w:i/>
          <w:sz w:val="20"/>
          <w:szCs w:val="20"/>
        </w:rPr>
        <w:t>nazwa i adres Wykonawcy</w:t>
      </w:r>
    </w:p>
    <w:p w14:paraId="4B3C6309" w14:textId="77777777" w:rsidR="00CB5454" w:rsidRPr="009640E9" w:rsidRDefault="00CB5454" w:rsidP="00193762">
      <w:pPr>
        <w:tabs>
          <w:tab w:val="left" w:pos="567"/>
          <w:tab w:val="left" w:pos="709"/>
          <w:tab w:val="left" w:pos="1276"/>
          <w:tab w:val="left" w:pos="623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4CBAE00E" w14:textId="77777777" w:rsidR="00CB5454" w:rsidRPr="009640E9" w:rsidRDefault="00CB5454" w:rsidP="00CF388A">
      <w:pPr>
        <w:widowControl w:val="0"/>
        <w:numPr>
          <w:ilvl w:val="0"/>
          <w:numId w:val="119"/>
        </w:numPr>
        <w:tabs>
          <w:tab w:val="left" w:pos="567"/>
        </w:tabs>
        <w:suppressAutoHyphens/>
        <w:spacing w:after="120" w:line="276" w:lineRule="auto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158900926"/>
      <w:r w:rsidRPr="009640E9">
        <w:rPr>
          <w:rFonts w:asciiTheme="minorHAnsi" w:hAnsiTheme="minorHAnsi" w:cstheme="minorHAnsi"/>
          <w:sz w:val="20"/>
          <w:szCs w:val="20"/>
        </w:rPr>
        <w:t>Oferujemy dostawę przedmiotu zamówienia na warunkach określonych w specyfikacji istotnych warunków zamówienia, zgodnie z treścią SWZ, wyjaśnień do SWZ oraz jej zmian:</w:t>
      </w:r>
    </w:p>
    <w:p w14:paraId="38324D88" w14:textId="77777777" w:rsidR="00CB5454" w:rsidRPr="009640E9" w:rsidRDefault="00CB5454" w:rsidP="00CF388A">
      <w:pPr>
        <w:widowControl w:val="0"/>
        <w:numPr>
          <w:ilvl w:val="0"/>
          <w:numId w:val="120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bookmarkStart w:id="3" w:name="_Hlk195701707"/>
      <w:r w:rsidRPr="009640E9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ar-SA"/>
        </w:rPr>
        <w:t xml:space="preserve">w </w:t>
      </w:r>
      <w:r w:rsidRPr="009640E9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  <w:t>zakresie części I przedmiotu zamówienia</w:t>
      </w:r>
      <w:bookmarkStart w:id="4" w:name="_Hlk73438864"/>
      <w:r w:rsidRPr="009640E9">
        <w:rPr>
          <w:rFonts w:asciiTheme="minorHAnsi" w:eastAsia="Times New Roman" w:hAnsiTheme="minorHAnsi" w:cstheme="minorHAnsi"/>
          <w:b/>
          <w:color w:val="FF0000"/>
          <w:sz w:val="20"/>
          <w:szCs w:val="20"/>
          <w:u w:val="single"/>
          <w:vertAlign w:val="superscript"/>
          <w:lang w:eastAsia="pl-PL"/>
        </w:rPr>
        <w:t>*niepotrzebne skreślić</w:t>
      </w:r>
      <w:bookmarkEnd w:id="4"/>
    </w:p>
    <w:p w14:paraId="7CD52914" w14:textId="77777777" w:rsidR="00CB5454" w:rsidRPr="009640E9" w:rsidRDefault="00CB5454" w:rsidP="002055A9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895D9D5" w14:textId="10858195" w:rsidR="00CB5454" w:rsidRPr="009640E9" w:rsidRDefault="00CB5454" w:rsidP="002055A9">
      <w:pPr>
        <w:tabs>
          <w:tab w:val="left" w:pos="567"/>
        </w:tabs>
        <w:spacing w:after="0" w:line="36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bookmarkStart w:id="5" w:name="_Hlk73438844"/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 łączną kwotę netto: ……….……… zł plus należny podatek VAT w wysokości „ ....” %, tj. …… zł, co daje kwotę </w:t>
      </w:r>
      <w:r w:rsidRPr="009640E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brutto</w:t>
      </w: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: </w:t>
      </w:r>
      <w:r w:rsidRPr="009640E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...................... zł</w:t>
      </w: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(słownie złotych brutto: .......................................................................................... ),  </w:t>
      </w:r>
    </w:p>
    <w:p w14:paraId="6FADAA7D" w14:textId="5CEBCE1E" w:rsidR="00CB5454" w:rsidRPr="009640E9" w:rsidRDefault="00CB5454" w:rsidP="002055A9">
      <w:pPr>
        <w:widowControl w:val="0"/>
        <w:tabs>
          <w:tab w:val="left" w:pos="567"/>
        </w:tabs>
        <w:suppressAutoHyphens/>
        <w:spacing w:after="60" w:line="36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ar-SA"/>
        </w:rPr>
        <w:t>Kalkulacja ceny oferty według wzoru z</w:t>
      </w:r>
      <w:r w:rsidRPr="009640E9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 Załącznika A </w:t>
      </w:r>
      <w:r w:rsidRPr="009640E9">
        <w:rPr>
          <w:rFonts w:asciiTheme="minorHAnsi" w:eastAsia="Times New Roman" w:hAnsiTheme="minorHAnsi" w:cstheme="minorHAnsi"/>
          <w:sz w:val="20"/>
          <w:szCs w:val="20"/>
          <w:lang w:eastAsia="ar-SA"/>
        </w:rPr>
        <w:t>do Formularza ofert</w:t>
      </w:r>
      <w:r w:rsidRPr="009640E9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 </w:t>
      </w:r>
      <w:r w:rsidRPr="009640E9">
        <w:rPr>
          <w:rFonts w:asciiTheme="minorHAnsi" w:eastAsia="Times New Roman" w:hAnsiTheme="minorHAnsi" w:cstheme="minorHAnsi"/>
          <w:sz w:val="20"/>
          <w:szCs w:val="20"/>
          <w:lang w:eastAsia="ar-SA"/>
        </w:rPr>
        <w:t>stanowi integralną część niniejszej oferty.</w:t>
      </w:r>
    </w:p>
    <w:p w14:paraId="74725F0A" w14:textId="487863F2" w:rsidR="00CB5454" w:rsidRPr="009640E9" w:rsidRDefault="00CB5454" w:rsidP="00CF388A">
      <w:pPr>
        <w:numPr>
          <w:ilvl w:val="1"/>
          <w:numId w:val="121"/>
        </w:numPr>
        <w:tabs>
          <w:tab w:val="left" w:pos="567"/>
        </w:tabs>
        <w:spacing w:after="0" w:line="276" w:lineRule="auto"/>
        <w:ind w:left="284" w:firstLine="0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  <w:r w:rsidRPr="009640E9">
        <w:rPr>
          <w:rFonts w:asciiTheme="minorHAnsi" w:eastAsia="Times New Roman" w:hAnsiTheme="minorHAnsi" w:cstheme="minorHAnsi"/>
          <w:b/>
          <w:sz w:val="20"/>
          <w:szCs w:val="20"/>
        </w:rPr>
        <w:t xml:space="preserve">Oferujemy </w:t>
      </w:r>
      <w:r w:rsidRPr="009640E9"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  <w:t>……………. *</w:t>
      </w:r>
      <w:r w:rsidRPr="009640E9">
        <w:rPr>
          <w:rFonts w:asciiTheme="minorHAnsi" w:eastAsia="Times New Roman" w:hAnsiTheme="minorHAnsi" w:cstheme="minorHAnsi"/>
          <w:b/>
          <w:sz w:val="20"/>
          <w:szCs w:val="20"/>
        </w:rPr>
        <w:t>dniowy termin dostawy* (maksymalnie 14 dni robocz</w:t>
      </w:r>
      <w:r w:rsidR="00A1391B" w:rsidRPr="009640E9">
        <w:rPr>
          <w:rFonts w:asciiTheme="minorHAnsi" w:eastAsia="Times New Roman" w:hAnsiTheme="minorHAnsi" w:cstheme="minorHAnsi"/>
          <w:b/>
          <w:sz w:val="20"/>
          <w:szCs w:val="20"/>
        </w:rPr>
        <w:t>ych</w:t>
      </w:r>
      <w:r w:rsidRPr="009640E9">
        <w:rPr>
          <w:rFonts w:asciiTheme="minorHAnsi" w:eastAsia="Times New Roman" w:hAnsiTheme="minorHAnsi" w:cstheme="minorHAnsi"/>
          <w:b/>
          <w:sz w:val="20"/>
          <w:szCs w:val="20"/>
        </w:rPr>
        <w:t xml:space="preserve">) </w:t>
      </w:r>
      <w:r w:rsidRPr="009640E9">
        <w:rPr>
          <w:rFonts w:asciiTheme="minorHAnsi" w:eastAsia="Times New Roman" w:hAnsiTheme="minorHAnsi" w:cstheme="minorHAnsi"/>
          <w:b/>
          <w:bCs/>
          <w:sz w:val="20"/>
          <w:szCs w:val="20"/>
        </w:rPr>
        <w:t>od dnia złożenia zamówienia, w zakresie części 1 przedmiotu zamówienia.</w:t>
      </w:r>
    </w:p>
    <w:p w14:paraId="73C2CB49" w14:textId="12BDA382" w:rsidR="00CB5454" w:rsidRPr="009640E9" w:rsidRDefault="00CB5454" w:rsidP="005740FA">
      <w:pPr>
        <w:tabs>
          <w:tab w:val="left" w:pos="567"/>
        </w:tabs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bCs/>
          <w:i/>
          <w:iCs/>
          <w:color w:val="FF0000"/>
          <w:sz w:val="20"/>
          <w:szCs w:val="20"/>
        </w:rPr>
      </w:pPr>
      <w:r w:rsidRPr="009640E9">
        <w:rPr>
          <w:rFonts w:asciiTheme="minorHAnsi" w:eastAsia="Times New Roman" w:hAnsiTheme="minorHAnsi" w:cstheme="minorHAnsi"/>
          <w:bCs/>
          <w:i/>
          <w:iCs/>
          <w:color w:val="FF0000"/>
          <w:sz w:val="20"/>
          <w:szCs w:val="20"/>
        </w:rPr>
        <w:t>*- wypełnić z uwzględnieniem informacji zawartych w pkt 5) SWZ oraz pkt 17) SWZ</w:t>
      </w:r>
    </w:p>
    <w:bookmarkEnd w:id="3"/>
    <w:p w14:paraId="33870044" w14:textId="77777777" w:rsidR="00CB5454" w:rsidRPr="009640E9" w:rsidRDefault="00CB5454" w:rsidP="002055A9">
      <w:pPr>
        <w:tabs>
          <w:tab w:val="left" w:pos="567"/>
        </w:tabs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bCs/>
          <w:sz w:val="20"/>
          <w:szCs w:val="20"/>
        </w:rPr>
      </w:pPr>
    </w:p>
    <w:p w14:paraId="0D8DC32F" w14:textId="77777777" w:rsidR="00CB5454" w:rsidRPr="009640E9" w:rsidRDefault="00CB5454" w:rsidP="00CF388A">
      <w:pPr>
        <w:widowControl w:val="0"/>
        <w:numPr>
          <w:ilvl w:val="0"/>
          <w:numId w:val="120"/>
        </w:numPr>
        <w:tabs>
          <w:tab w:val="left" w:pos="567"/>
        </w:tabs>
        <w:suppressAutoHyphens/>
        <w:spacing w:after="0" w:line="48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</w:pPr>
      <w:bookmarkStart w:id="6" w:name="_Hlk73439083"/>
      <w:bookmarkEnd w:id="5"/>
      <w:r w:rsidRPr="009640E9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ar-SA"/>
        </w:rPr>
        <w:t xml:space="preserve">w </w:t>
      </w:r>
      <w:r w:rsidRPr="009640E9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  <w:t>zakresie części II zamówienia</w:t>
      </w:r>
      <w:r w:rsidRPr="009640E9">
        <w:rPr>
          <w:rFonts w:asciiTheme="minorHAnsi" w:eastAsia="Times New Roman" w:hAnsiTheme="minorHAnsi" w:cstheme="minorHAnsi"/>
          <w:b/>
          <w:color w:val="FF0000"/>
          <w:sz w:val="20"/>
          <w:szCs w:val="20"/>
          <w:u w:val="single"/>
          <w:vertAlign w:val="superscript"/>
          <w:lang w:eastAsia="pl-PL"/>
        </w:rPr>
        <w:t>*niepotrzebne skreślić</w:t>
      </w:r>
      <w:r w:rsidRPr="009640E9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  <w:t xml:space="preserve"> </w:t>
      </w:r>
    </w:p>
    <w:p w14:paraId="12858E36" w14:textId="77777777" w:rsidR="00CB5454" w:rsidRPr="009640E9" w:rsidRDefault="00CB5454" w:rsidP="002055A9">
      <w:pPr>
        <w:tabs>
          <w:tab w:val="left" w:pos="567"/>
        </w:tabs>
        <w:spacing w:after="0" w:line="36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 xml:space="preserve">za łączną kwotę netto: ……….……… zł plus należny podatek VAT w wysokości „ ....” %, tj. …… zł, co daje kwotę </w:t>
      </w:r>
      <w:r w:rsidRPr="009640E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brutto</w:t>
      </w: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: </w:t>
      </w:r>
      <w:r w:rsidRPr="009640E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...................... zł</w:t>
      </w: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(słownie złotych brutto: .......................................................................................... ),  </w:t>
      </w:r>
    </w:p>
    <w:p w14:paraId="1E5E884C" w14:textId="481D2AA5" w:rsidR="00CB5454" w:rsidRPr="009640E9" w:rsidRDefault="00CB5454" w:rsidP="002055A9">
      <w:pPr>
        <w:widowControl w:val="0"/>
        <w:tabs>
          <w:tab w:val="left" w:pos="567"/>
        </w:tabs>
        <w:suppressAutoHyphens/>
        <w:spacing w:after="60" w:line="36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ar-SA"/>
        </w:rPr>
        <w:t>Kalkulacja ceny oferty według wzoru z</w:t>
      </w:r>
      <w:r w:rsidRPr="009640E9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 Załącznika B </w:t>
      </w:r>
      <w:r w:rsidRPr="009640E9">
        <w:rPr>
          <w:rFonts w:asciiTheme="minorHAnsi" w:eastAsia="Times New Roman" w:hAnsiTheme="minorHAnsi" w:cstheme="minorHAnsi"/>
          <w:sz w:val="20"/>
          <w:szCs w:val="20"/>
          <w:lang w:eastAsia="ar-SA"/>
        </w:rPr>
        <w:t>do Formularza ofert</w:t>
      </w:r>
      <w:r w:rsidRPr="009640E9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 </w:t>
      </w:r>
      <w:r w:rsidRPr="009640E9">
        <w:rPr>
          <w:rFonts w:asciiTheme="minorHAnsi" w:eastAsia="Times New Roman" w:hAnsiTheme="minorHAnsi" w:cstheme="minorHAnsi"/>
          <w:sz w:val="20"/>
          <w:szCs w:val="20"/>
          <w:lang w:eastAsia="ar-SA"/>
        </w:rPr>
        <w:t>stanowi integralną część niniejszej oferty.</w:t>
      </w:r>
    </w:p>
    <w:p w14:paraId="2B9F9B7C" w14:textId="0A8867EC" w:rsidR="00CB5454" w:rsidRPr="009640E9" w:rsidRDefault="00CB5454" w:rsidP="002055A9">
      <w:pPr>
        <w:tabs>
          <w:tab w:val="left" w:pos="567"/>
        </w:tabs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9640E9">
        <w:rPr>
          <w:rFonts w:asciiTheme="minorHAnsi" w:eastAsia="Times New Roman" w:hAnsiTheme="minorHAnsi" w:cstheme="minorHAnsi"/>
          <w:b/>
          <w:sz w:val="20"/>
          <w:szCs w:val="20"/>
        </w:rPr>
        <w:t>1.</w:t>
      </w:r>
      <w:r w:rsidR="001917FF" w:rsidRPr="009640E9">
        <w:rPr>
          <w:rFonts w:asciiTheme="minorHAnsi" w:eastAsia="Times New Roman" w:hAnsiTheme="minorHAnsi" w:cstheme="minorHAnsi"/>
          <w:b/>
          <w:sz w:val="20"/>
          <w:szCs w:val="20"/>
        </w:rPr>
        <w:t xml:space="preserve">3 </w:t>
      </w:r>
      <w:r w:rsidRPr="009640E9">
        <w:rPr>
          <w:rFonts w:asciiTheme="minorHAnsi" w:eastAsia="Times New Roman" w:hAnsiTheme="minorHAnsi" w:cstheme="minorHAnsi"/>
          <w:b/>
          <w:sz w:val="20"/>
          <w:szCs w:val="20"/>
        </w:rPr>
        <w:t xml:space="preserve">Oferujemy </w:t>
      </w:r>
      <w:r w:rsidRPr="009640E9"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  <w:t xml:space="preserve">……………. * </w:t>
      </w:r>
      <w:r w:rsidRPr="009640E9">
        <w:rPr>
          <w:rFonts w:asciiTheme="minorHAnsi" w:eastAsia="Times New Roman" w:hAnsiTheme="minorHAnsi" w:cstheme="minorHAnsi"/>
          <w:b/>
          <w:sz w:val="20"/>
          <w:szCs w:val="20"/>
        </w:rPr>
        <w:t xml:space="preserve">dniowy termin dostawy* (maksymalnie 14 dni roboczych) </w:t>
      </w:r>
      <w:r w:rsidRPr="009640E9">
        <w:rPr>
          <w:rFonts w:asciiTheme="minorHAnsi" w:eastAsia="Times New Roman" w:hAnsiTheme="minorHAnsi" w:cstheme="minorHAnsi"/>
          <w:b/>
          <w:bCs/>
          <w:sz w:val="20"/>
          <w:szCs w:val="20"/>
        </w:rPr>
        <w:t>od dnia złożenia zamówienia, w zakresie części 2 przedmiotu zamówienia.</w:t>
      </w:r>
    </w:p>
    <w:p w14:paraId="588B57B5" w14:textId="3711A8CE" w:rsidR="00CB5454" w:rsidRPr="009640E9" w:rsidRDefault="00CB5454" w:rsidP="002055A9">
      <w:pPr>
        <w:tabs>
          <w:tab w:val="left" w:pos="567"/>
        </w:tabs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bCs/>
          <w:i/>
          <w:iCs/>
          <w:color w:val="FF0000"/>
          <w:sz w:val="20"/>
          <w:szCs w:val="20"/>
        </w:rPr>
      </w:pPr>
      <w:r w:rsidRPr="009640E9">
        <w:rPr>
          <w:rFonts w:asciiTheme="minorHAnsi" w:eastAsia="Times New Roman" w:hAnsiTheme="minorHAnsi" w:cstheme="minorHAnsi"/>
          <w:bCs/>
          <w:i/>
          <w:iCs/>
          <w:color w:val="FF0000"/>
          <w:sz w:val="20"/>
          <w:szCs w:val="20"/>
        </w:rPr>
        <w:t>*- wypełnić z uwzględnieniem informacji zawartych w pkt 5) SWZ oraz pkt 17) SWZ</w:t>
      </w:r>
    </w:p>
    <w:bookmarkEnd w:id="6"/>
    <w:p w14:paraId="378BC282" w14:textId="77777777" w:rsidR="00CB5454" w:rsidRPr="009640E9" w:rsidRDefault="00CB5454" w:rsidP="002055A9">
      <w:pPr>
        <w:widowControl w:val="0"/>
        <w:tabs>
          <w:tab w:val="left" w:pos="567"/>
        </w:tabs>
        <w:suppressAutoHyphens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7B1D211" w14:textId="77777777" w:rsidR="00CB5454" w:rsidRPr="009640E9" w:rsidRDefault="00CB5454" w:rsidP="00CF388A">
      <w:pPr>
        <w:widowControl w:val="0"/>
        <w:numPr>
          <w:ilvl w:val="0"/>
          <w:numId w:val="120"/>
        </w:numPr>
        <w:tabs>
          <w:tab w:val="left" w:pos="567"/>
        </w:tabs>
        <w:suppressAutoHyphens/>
        <w:spacing w:after="0" w:line="36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w </w:t>
      </w:r>
      <w:r w:rsidRPr="009640E9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  <w:t>zakresie części III zamówienia</w:t>
      </w:r>
      <w:r w:rsidRPr="009640E9">
        <w:rPr>
          <w:rFonts w:asciiTheme="minorHAnsi" w:eastAsia="Times New Roman" w:hAnsiTheme="minorHAnsi" w:cstheme="minorHAnsi"/>
          <w:b/>
          <w:color w:val="FF0000"/>
          <w:sz w:val="20"/>
          <w:szCs w:val="20"/>
          <w:u w:val="single"/>
          <w:vertAlign w:val="superscript"/>
          <w:lang w:eastAsia="pl-PL"/>
        </w:rPr>
        <w:t>*niepotrzebne skreślić</w:t>
      </w:r>
      <w:r w:rsidRPr="009640E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</w:t>
      </w:r>
    </w:p>
    <w:p w14:paraId="4BD48BAD" w14:textId="77777777" w:rsidR="00CB5454" w:rsidRPr="009640E9" w:rsidRDefault="00CB5454" w:rsidP="002055A9">
      <w:pPr>
        <w:widowControl w:val="0"/>
        <w:tabs>
          <w:tab w:val="left" w:pos="567"/>
        </w:tabs>
        <w:suppressAutoHyphens/>
        <w:spacing w:after="0" w:line="36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 łączną kwotę netto: ……….……… zł plus należny podatek VAT w wysokości „ ....” %, tj. …… zł, co daje kwotę </w:t>
      </w:r>
      <w:r w:rsidRPr="009640E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brutto</w:t>
      </w: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: </w:t>
      </w:r>
      <w:r w:rsidRPr="009640E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...................... zł</w:t>
      </w: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(słownie złotych brutto: .......................................................................................... ),  </w:t>
      </w:r>
    </w:p>
    <w:p w14:paraId="615B170B" w14:textId="653CE9D0" w:rsidR="00CB5454" w:rsidRPr="009640E9" w:rsidRDefault="00CB5454" w:rsidP="002055A9">
      <w:pPr>
        <w:widowControl w:val="0"/>
        <w:tabs>
          <w:tab w:val="left" w:pos="567"/>
        </w:tabs>
        <w:suppressAutoHyphens/>
        <w:spacing w:after="0" w:line="36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Kalkulacja ceny oferty według wzoru z</w:t>
      </w:r>
      <w:r w:rsidRPr="009640E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Załącznika C </w:t>
      </w: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do Formularza ofert</w:t>
      </w:r>
      <w:r w:rsidRPr="009640E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</w:t>
      </w: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stanowi integralną część niniejszej oferty.</w:t>
      </w:r>
    </w:p>
    <w:p w14:paraId="7E8FD955" w14:textId="5C60EBF5" w:rsidR="00CB5454" w:rsidRPr="009640E9" w:rsidRDefault="00CB5454" w:rsidP="002055A9">
      <w:pPr>
        <w:widowControl w:val="0"/>
        <w:tabs>
          <w:tab w:val="left" w:pos="567"/>
        </w:tabs>
        <w:suppressAutoHyphens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bookmarkStart w:id="7" w:name="_Hlk73440947"/>
      <w:r w:rsidRPr="009640E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1.5 Oferujemy </w:t>
      </w:r>
      <w:r w:rsidRPr="009640E9"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  <w:t>……………. *</w:t>
      </w:r>
      <w:r w:rsidRPr="009640E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dniowy termin dostawy* (maksymalnie </w:t>
      </w:r>
      <w:r w:rsidR="001917FF" w:rsidRPr="009640E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14 </w:t>
      </w:r>
      <w:r w:rsidRPr="009640E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dni</w:t>
      </w:r>
      <w:r w:rsidR="001917FF" w:rsidRPr="009640E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roboczych</w:t>
      </w:r>
      <w:r w:rsidRPr="009640E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) </w:t>
      </w:r>
      <w:r w:rsidRPr="009640E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od dnia złożenia zamówienia, w zakresie części 3 przedmiotu zamówienia.</w:t>
      </w:r>
    </w:p>
    <w:p w14:paraId="3F81173C" w14:textId="3A51059C" w:rsidR="00CB5454" w:rsidRPr="009640E9" w:rsidRDefault="00CB5454" w:rsidP="002055A9">
      <w:pPr>
        <w:widowControl w:val="0"/>
        <w:tabs>
          <w:tab w:val="left" w:pos="567"/>
        </w:tabs>
        <w:suppressAutoHyphens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bCs/>
          <w:i/>
          <w:iCs/>
          <w:color w:val="FF0000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bCs/>
          <w:i/>
          <w:iCs/>
          <w:color w:val="FF0000"/>
          <w:sz w:val="20"/>
          <w:szCs w:val="20"/>
          <w:lang w:eastAsia="pl-PL"/>
        </w:rPr>
        <w:t>*- wypełnić z uwzględnieniem informacji zawartych w pkt 5) SWZ oraz pkt 17) SWZ</w:t>
      </w:r>
      <w:bookmarkEnd w:id="7"/>
    </w:p>
    <w:p w14:paraId="230B9393" w14:textId="77777777" w:rsidR="005740FA" w:rsidRPr="009640E9" w:rsidRDefault="005740FA" w:rsidP="002055A9">
      <w:pPr>
        <w:widowControl w:val="0"/>
        <w:tabs>
          <w:tab w:val="left" w:pos="567"/>
        </w:tabs>
        <w:suppressAutoHyphens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bCs/>
          <w:i/>
          <w:iCs/>
          <w:color w:val="FF0000"/>
          <w:sz w:val="20"/>
          <w:szCs w:val="20"/>
          <w:lang w:eastAsia="pl-PL"/>
        </w:rPr>
      </w:pPr>
    </w:p>
    <w:p w14:paraId="009D2DA6" w14:textId="48633E02" w:rsidR="005740FA" w:rsidRPr="009640E9" w:rsidRDefault="005740FA" w:rsidP="005740FA">
      <w:pPr>
        <w:widowControl w:val="0"/>
        <w:numPr>
          <w:ilvl w:val="0"/>
          <w:numId w:val="120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ar-SA"/>
        </w:rPr>
        <w:t xml:space="preserve">w </w:t>
      </w:r>
      <w:r w:rsidRPr="009640E9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  <w:t>zakresie części IV przedmiotu zamówienia</w:t>
      </w:r>
      <w:r w:rsidRPr="009640E9">
        <w:rPr>
          <w:rFonts w:asciiTheme="minorHAnsi" w:eastAsia="Times New Roman" w:hAnsiTheme="minorHAnsi" w:cstheme="minorHAnsi"/>
          <w:b/>
          <w:color w:val="FF0000"/>
          <w:sz w:val="20"/>
          <w:szCs w:val="20"/>
          <w:u w:val="single"/>
          <w:vertAlign w:val="superscript"/>
          <w:lang w:eastAsia="pl-PL"/>
        </w:rPr>
        <w:t>*niepotrzebne skreślić</w:t>
      </w:r>
    </w:p>
    <w:p w14:paraId="28ECDA46" w14:textId="77777777" w:rsidR="005740FA" w:rsidRPr="009640E9" w:rsidRDefault="005740FA" w:rsidP="005740FA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17E8646" w14:textId="77777777" w:rsidR="005740FA" w:rsidRPr="009640E9" w:rsidRDefault="005740FA" w:rsidP="005740FA">
      <w:pPr>
        <w:tabs>
          <w:tab w:val="left" w:pos="567"/>
        </w:tabs>
        <w:spacing w:after="0" w:line="36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 łączną kwotę netto: ……….……… zł plus należny podatek VAT w wysokości „ ....” %, tj. …… zł, co daje kwotę </w:t>
      </w:r>
      <w:r w:rsidRPr="009640E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brutto</w:t>
      </w: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: </w:t>
      </w:r>
      <w:r w:rsidRPr="009640E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...................... zł</w:t>
      </w: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(słownie złotych brutto: .......................................................................................... ),  </w:t>
      </w:r>
    </w:p>
    <w:p w14:paraId="0DF1FE6B" w14:textId="6F438026" w:rsidR="005740FA" w:rsidRPr="009640E9" w:rsidRDefault="005740FA" w:rsidP="005740FA">
      <w:pPr>
        <w:widowControl w:val="0"/>
        <w:tabs>
          <w:tab w:val="left" w:pos="567"/>
        </w:tabs>
        <w:suppressAutoHyphens/>
        <w:spacing w:after="60" w:line="36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ar-SA"/>
        </w:rPr>
        <w:t>Kalkulacja ceny oferty według wzoru z</w:t>
      </w:r>
      <w:r w:rsidRPr="009640E9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 Załącznika D </w:t>
      </w:r>
      <w:r w:rsidRPr="009640E9">
        <w:rPr>
          <w:rFonts w:asciiTheme="minorHAnsi" w:eastAsia="Times New Roman" w:hAnsiTheme="minorHAnsi" w:cstheme="minorHAnsi"/>
          <w:sz w:val="20"/>
          <w:szCs w:val="20"/>
          <w:lang w:eastAsia="ar-SA"/>
        </w:rPr>
        <w:t>do Formularza ofert</w:t>
      </w:r>
      <w:r w:rsidRPr="009640E9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 </w:t>
      </w:r>
      <w:r w:rsidRPr="009640E9">
        <w:rPr>
          <w:rFonts w:asciiTheme="minorHAnsi" w:eastAsia="Times New Roman" w:hAnsiTheme="minorHAnsi" w:cstheme="minorHAnsi"/>
          <w:sz w:val="20"/>
          <w:szCs w:val="20"/>
          <w:lang w:eastAsia="ar-SA"/>
        </w:rPr>
        <w:t>stanowi integralną część niniejszej oferty.</w:t>
      </w:r>
    </w:p>
    <w:p w14:paraId="17B9F593" w14:textId="68D487B2" w:rsidR="005740FA" w:rsidRPr="009640E9" w:rsidRDefault="005740FA" w:rsidP="005740FA">
      <w:pPr>
        <w:numPr>
          <w:ilvl w:val="1"/>
          <w:numId w:val="121"/>
        </w:numPr>
        <w:tabs>
          <w:tab w:val="left" w:pos="567"/>
        </w:tabs>
        <w:spacing w:after="0" w:line="276" w:lineRule="auto"/>
        <w:ind w:left="284" w:firstLine="0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  <w:r w:rsidRPr="009640E9">
        <w:rPr>
          <w:rFonts w:asciiTheme="minorHAnsi" w:eastAsia="Times New Roman" w:hAnsiTheme="minorHAnsi" w:cstheme="minorHAnsi"/>
          <w:b/>
          <w:sz w:val="20"/>
          <w:szCs w:val="20"/>
        </w:rPr>
        <w:t xml:space="preserve">Oferujemy </w:t>
      </w:r>
      <w:r w:rsidRPr="009640E9"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  <w:t>……………. *</w:t>
      </w:r>
      <w:r w:rsidRPr="009640E9">
        <w:rPr>
          <w:rFonts w:asciiTheme="minorHAnsi" w:eastAsia="Times New Roman" w:hAnsiTheme="minorHAnsi" w:cstheme="minorHAnsi"/>
          <w:b/>
          <w:sz w:val="20"/>
          <w:szCs w:val="20"/>
        </w:rPr>
        <w:t xml:space="preserve">dniowy termin dostawy* (maksymalnie 14 dni roboczych) </w:t>
      </w:r>
      <w:r w:rsidRPr="009640E9">
        <w:rPr>
          <w:rFonts w:asciiTheme="minorHAnsi" w:eastAsia="Times New Roman" w:hAnsiTheme="minorHAnsi" w:cstheme="minorHAnsi"/>
          <w:b/>
          <w:bCs/>
          <w:sz w:val="20"/>
          <w:szCs w:val="20"/>
        </w:rPr>
        <w:t>od dnia złożenia zamówienia, w zakresie części 4 przedmiotu zamówienia.</w:t>
      </w:r>
    </w:p>
    <w:p w14:paraId="540EC80E" w14:textId="77777777" w:rsidR="005740FA" w:rsidRPr="009640E9" w:rsidRDefault="005740FA" w:rsidP="005740FA">
      <w:pPr>
        <w:tabs>
          <w:tab w:val="left" w:pos="567"/>
        </w:tabs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bCs/>
          <w:i/>
          <w:iCs/>
          <w:color w:val="FF0000"/>
          <w:sz w:val="20"/>
          <w:szCs w:val="20"/>
        </w:rPr>
      </w:pPr>
      <w:r w:rsidRPr="009640E9">
        <w:rPr>
          <w:rFonts w:asciiTheme="minorHAnsi" w:eastAsia="Times New Roman" w:hAnsiTheme="minorHAnsi" w:cstheme="minorHAnsi"/>
          <w:bCs/>
          <w:i/>
          <w:iCs/>
          <w:color w:val="FF0000"/>
          <w:sz w:val="20"/>
          <w:szCs w:val="20"/>
        </w:rPr>
        <w:t>*- wypełnić z uwzględnieniem informacji zawartych w pkt 5) SWZ oraz pkt 17) SWZ</w:t>
      </w:r>
    </w:p>
    <w:p w14:paraId="2592C47B" w14:textId="77777777" w:rsidR="005740FA" w:rsidRPr="009640E9" w:rsidRDefault="005740FA" w:rsidP="005740FA">
      <w:pPr>
        <w:tabs>
          <w:tab w:val="left" w:pos="567"/>
        </w:tabs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bCs/>
          <w:i/>
          <w:iCs/>
          <w:color w:val="FF0000"/>
          <w:sz w:val="20"/>
          <w:szCs w:val="20"/>
        </w:rPr>
      </w:pPr>
    </w:p>
    <w:p w14:paraId="416D153D" w14:textId="403EDCD7" w:rsidR="005740FA" w:rsidRPr="009640E9" w:rsidRDefault="005740FA" w:rsidP="005740FA">
      <w:pPr>
        <w:widowControl w:val="0"/>
        <w:numPr>
          <w:ilvl w:val="0"/>
          <w:numId w:val="120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ar-SA"/>
        </w:rPr>
        <w:t xml:space="preserve">w </w:t>
      </w:r>
      <w:r w:rsidRPr="009640E9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  <w:t>zakresie części V przedmiotu zamówienia</w:t>
      </w:r>
      <w:r w:rsidRPr="009640E9">
        <w:rPr>
          <w:rFonts w:asciiTheme="minorHAnsi" w:eastAsia="Times New Roman" w:hAnsiTheme="minorHAnsi" w:cstheme="minorHAnsi"/>
          <w:b/>
          <w:color w:val="FF0000"/>
          <w:sz w:val="20"/>
          <w:szCs w:val="20"/>
          <w:u w:val="single"/>
          <w:vertAlign w:val="superscript"/>
          <w:lang w:eastAsia="pl-PL"/>
        </w:rPr>
        <w:t>*niepotrzebne skreślić</w:t>
      </w:r>
    </w:p>
    <w:p w14:paraId="10D4A11A" w14:textId="77777777" w:rsidR="005740FA" w:rsidRPr="009640E9" w:rsidRDefault="005740FA" w:rsidP="005740FA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835110D" w14:textId="77777777" w:rsidR="005740FA" w:rsidRPr="009640E9" w:rsidRDefault="005740FA" w:rsidP="005740FA">
      <w:pPr>
        <w:tabs>
          <w:tab w:val="left" w:pos="567"/>
        </w:tabs>
        <w:spacing w:after="0" w:line="36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 łączną kwotę netto: ……….……… zł plus należny podatek VAT w wysokości „ ....” %, tj. …… zł, co daje kwotę </w:t>
      </w:r>
      <w:r w:rsidRPr="009640E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brutto</w:t>
      </w: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: </w:t>
      </w:r>
      <w:r w:rsidRPr="009640E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...................... zł</w:t>
      </w: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(słownie złotych brutto: .......................................................................................... ),  </w:t>
      </w:r>
    </w:p>
    <w:p w14:paraId="36DBF8D0" w14:textId="48EE10BF" w:rsidR="005740FA" w:rsidRPr="009640E9" w:rsidRDefault="005740FA" w:rsidP="005740FA">
      <w:pPr>
        <w:widowControl w:val="0"/>
        <w:tabs>
          <w:tab w:val="left" w:pos="567"/>
        </w:tabs>
        <w:suppressAutoHyphens/>
        <w:spacing w:after="60" w:line="36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ar-SA"/>
        </w:rPr>
        <w:t>Kalkulacja ceny oferty według wzoru z</w:t>
      </w:r>
      <w:r w:rsidRPr="009640E9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 Załącznika E </w:t>
      </w:r>
      <w:r w:rsidRPr="009640E9">
        <w:rPr>
          <w:rFonts w:asciiTheme="minorHAnsi" w:eastAsia="Times New Roman" w:hAnsiTheme="minorHAnsi" w:cstheme="minorHAnsi"/>
          <w:sz w:val="20"/>
          <w:szCs w:val="20"/>
          <w:lang w:eastAsia="ar-SA"/>
        </w:rPr>
        <w:t>do Formularza ofert</w:t>
      </w:r>
      <w:r w:rsidRPr="009640E9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 </w:t>
      </w:r>
      <w:r w:rsidRPr="009640E9">
        <w:rPr>
          <w:rFonts w:asciiTheme="minorHAnsi" w:eastAsia="Times New Roman" w:hAnsiTheme="minorHAnsi" w:cstheme="minorHAnsi"/>
          <w:sz w:val="20"/>
          <w:szCs w:val="20"/>
          <w:lang w:eastAsia="ar-SA"/>
        </w:rPr>
        <w:t>stanowi integralną część niniejszej oferty.</w:t>
      </w:r>
    </w:p>
    <w:p w14:paraId="2FE51C47" w14:textId="165E21AB" w:rsidR="005740FA" w:rsidRPr="009640E9" w:rsidRDefault="005740FA" w:rsidP="005740FA">
      <w:pPr>
        <w:numPr>
          <w:ilvl w:val="1"/>
          <w:numId w:val="121"/>
        </w:numPr>
        <w:tabs>
          <w:tab w:val="left" w:pos="567"/>
        </w:tabs>
        <w:spacing w:after="0" w:line="276" w:lineRule="auto"/>
        <w:ind w:left="284" w:firstLine="0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  <w:r w:rsidRPr="009640E9">
        <w:rPr>
          <w:rFonts w:asciiTheme="minorHAnsi" w:eastAsia="Times New Roman" w:hAnsiTheme="minorHAnsi" w:cstheme="minorHAnsi"/>
          <w:b/>
          <w:sz w:val="20"/>
          <w:szCs w:val="20"/>
        </w:rPr>
        <w:t xml:space="preserve">Oferujemy </w:t>
      </w:r>
      <w:r w:rsidRPr="009640E9"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  <w:t>……………. *</w:t>
      </w:r>
      <w:r w:rsidRPr="009640E9">
        <w:rPr>
          <w:rFonts w:asciiTheme="minorHAnsi" w:eastAsia="Times New Roman" w:hAnsiTheme="minorHAnsi" w:cstheme="minorHAnsi"/>
          <w:b/>
          <w:sz w:val="20"/>
          <w:szCs w:val="20"/>
        </w:rPr>
        <w:t xml:space="preserve">dniowy termin dostawy* (maksymalnie 14 dni roboczych) </w:t>
      </w:r>
      <w:r w:rsidRPr="009640E9">
        <w:rPr>
          <w:rFonts w:asciiTheme="minorHAnsi" w:eastAsia="Times New Roman" w:hAnsiTheme="minorHAnsi" w:cstheme="minorHAnsi"/>
          <w:b/>
          <w:bCs/>
          <w:sz w:val="20"/>
          <w:szCs w:val="20"/>
        </w:rPr>
        <w:t>od dnia złożenia zamówienia, w zakresie części 5 przedmiotu zamówienia.</w:t>
      </w:r>
    </w:p>
    <w:p w14:paraId="037AAC09" w14:textId="77777777" w:rsidR="005740FA" w:rsidRPr="009640E9" w:rsidRDefault="005740FA" w:rsidP="005740FA">
      <w:pPr>
        <w:tabs>
          <w:tab w:val="left" w:pos="567"/>
        </w:tabs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bCs/>
          <w:i/>
          <w:iCs/>
          <w:color w:val="FF0000"/>
          <w:sz w:val="20"/>
          <w:szCs w:val="20"/>
        </w:rPr>
      </w:pPr>
      <w:r w:rsidRPr="009640E9">
        <w:rPr>
          <w:rFonts w:asciiTheme="minorHAnsi" w:eastAsia="Times New Roman" w:hAnsiTheme="minorHAnsi" w:cstheme="minorHAnsi"/>
          <w:bCs/>
          <w:i/>
          <w:iCs/>
          <w:color w:val="FF0000"/>
          <w:sz w:val="20"/>
          <w:szCs w:val="20"/>
        </w:rPr>
        <w:t>*- wypełnić z uwzględnieniem informacji zawartych w pkt 5) SWZ oraz pkt 17) SWZ</w:t>
      </w:r>
    </w:p>
    <w:bookmarkEnd w:id="2"/>
    <w:p w14:paraId="08A8D412" w14:textId="214E1E2E" w:rsidR="00F863B0" w:rsidRPr="009640E9" w:rsidRDefault="00F863B0" w:rsidP="00173E19">
      <w:pPr>
        <w:tabs>
          <w:tab w:val="left" w:pos="567"/>
        </w:tabs>
        <w:spacing w:after="0"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0816018" w14:textId="6DE3BE72" w:rsidR="00F863B0" w:rsidRPr="009640E9" w:rsidRDefault="00F863B0" w:rsidP="00CF388A">
      <w:pPr>
        <w:numPr>
          <w:ilvl w:val="0"/>
          <w:numId w:val="119"/>
        </w:numPr>
        <w:tabs>
          <w:tab w:val="left" w:pos="567"/>
          <w:tab w:val="left" w:pos="851"/>
        </w:tabs>
        <w:spacing w:after="0" w:line="276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Deklarujemy wykonanie zamówienia zgodnie z pkt 5) SWZ, odpowiednio w odniesieniu od jednej do </w:t>
      </w:r>
      <w:r w:rsidR="00381196" w:rsidRPr="009640E9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pięciu </w:t>
      </w:r>
      <w:r w:rsidRPr="009640E9">
        <w:rPr>
          <w:rFonts w:asciiTheme="minorHAnsi" w:eastAsia="Times New Roman" w:hAnsiTheme="minorHAnsi" w:cstheme="minorHAnsi"/>
          <w:sz w:val="20"/>
          <w:szCs w:val="20"/>
          <w:lang w:eastAsia="ar-SA"/>
        </w:rPr>
        <w:t>części przedmiotu zamówienia</w:t>
      </w:r>
      <w:r w:rsidR="009640E9" w:rsidRPr="009640E9">
        <w:rPr>
          <w:rFonts w:asciiTheme="minorHAnsi" w:eastAsia="Times New Roman" w:hAnsiTheme="minorHAnsi" w:cstheme="minorHAnsi"/>
          <w:sz w:val="20"/>
          <w:szCs w:val="20"/>
          <w:lang w:eastAsia="ar-SA"/>
        </w:rPr>
        <w:t>.</w:t>
      </w:r>
    </w:p>
    <w:p w14:paraId="0E5061C6" w14:textId="77777777" w:rsidR="00F863B0" w:rsidRPr="009640E9" w:rsidRDefault="00F863B0" w:rsidP="002055A9">
      <w:pPr>
        <w:tabs>
          <w:tab w:val="left" w:pos="567"/>
          <w:tab w:val="left" w:pos="851"/>
        </w:tabs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</w:p>
    <w:p w14:paraId="4954F4B6" w14:textId="5239B3EA" w:rsidR="00173E19" w:rsidRPr="009640E9" w:rsidRDefault="00173E19" w:rsidP="00173E19">
      <w:pPr>
        <w:numPr>
          <w:ilvl w:val="0"/>
          <w:numId w:val="119"/>
        </w:numPr>
        <w:tabs>
          <w:tab w:val="left" w:pos="567"/>
        </w:tabs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Oświadczamy, że zaoferowany przedmiot zamówienia będzie posiadał w dacie dostawy do Zamawiającego termin ważności (przydatności) jednorazowych materiałów zużywalnych określony przez producenta nie krótszy niż 12 miesięcy, odpowiednio w odniesieniu od jednej do </w:t>
      </w:r>
      <w:r w:rsidR="00381196" w:rsidRPr="009640E9">
        <w:rPr>
          <w:rFonts w:asciiTheme="minorHAnsi" w:eastAsia="Times New Roman" w:hAnsiTheme="minorHAnsi" w:cstheme="minorHAnsi"/>
          <w:sz w:val="20"/>
          <w:szCs w:val="20"/>
          <w:lang w:eastAsia="ar-SA"/>
        </w:rPr>
        <w:t>pięciu</w:t>
      </w:r>
      <w:r w:rsidRPr="009640E9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 części przedmiotu zamówienia.</w:t>
      </w:r>
    </w:p>
    <w:p w14:paraId="5B3CCCA6" w14:textId="40299174" w:rsidR="00173E19" w:rsidRPr="009640E9" w:rsidRDefault="00173E19" w:rsidP="00173E19">
      <w:pPr>
        <w:numPr>
          <w:ilvl w:val="0"/>
          <w:numId w:val="119"/>
        </w:numPr>
        <w:tabs>
          <w:tab w:val="left" w:pos="567"/>
        </w:tabs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ar-SA"/>
        </w:rPr>
        <w:lastRenderedPageBreak/>
        <w:t xml:space="preserve">Oświadczamy, że akceptujemy warunki rozliczeń i płatności określone przez Zamawiającego we wzorze umowy stanowiącym integralną część SWZ, odpowiednio w odniesieniu od jednej do </w:t>
      </w:r>
      <w:r w:rsidR="00585E9E" w:rsidRPr="009640E9">
        <w:rPr>
          <w:rFonts w:asciiTheme="minorHAnsi" w:eastAsia="Times New Roman" w:hAnsiTheme="minorHAnsi" w:cstheme="minorHAnsi"/>
          <w:sz w:val="20"/>
          <w:szCs w:val="20"/>
          <w:lang w:eastAsia="ar-SA"/>
        </w:rPr>
        <w:t>pięciu</w:t>
      </w:r>
      <w:r w:rsidRPr="009640E9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części przedmiotu zamówienia.</w:t>
      </w:r>
    </w:p>
    <w:p w14:paraId="4683D0AD" w14:textId="77777777" w:rsidR="00173E19" w:rsidRPr="009640E9" w:rsidRDefault="00173E19" w:rsidP="00173E19">
      <w:pPr>
        <w:widowControl w:val="0"/>
        <w:numPr>
          <w:ilvl w:val="0"/>
          <w:numId w:val="119"/>
        </w:numPr>
        <w:tabs>
          <w:tab w:val="left" w:pos="567"/>
        </w:tabs>
        <w:suppressAutoHyphens/>
        <w:spacing w:before="120" w:after="0" w:line="276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wykonanie niniejszego zamówienia zamierzamy wykonać bez udziału Podwykonawców </w:t>
      </w:r>
      <w:r w:rsidRPr="009640E9"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  <w:t>**</w:t>
      </w: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/ z udziałem Podwykonawców .....................................................................................</w:t>
      </w:r>
      <w:r w:rsidRPr="009640E9"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  <w:t xml:space="preserve">** </w:t>
      </w:r>
    </w:p>
    <w:p w14:paraId="49E9448E" w14:textId="77777777" w:rsidR="00173E19" w:rsidRPr="009640E9" w:rsidRDefault="00173E19" w:rsidP="00173E19">
      <w:pPr>
        <w:widowControl w:val="0"/>
        <w:tabs>
          <w:tab w:val="left" w:pos="567"/>
        </w:tabs>
        <w:suppressAutoHyphens/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(zakres prac powierzony Podwykonawcom oraz nazwy Firm jeżeli są znane na etapie składania ofert)</w:t>
      </w:r>
    </w:p>
    <w:p w14:paraId="14F7CEE9" w14:textId="77777777" w:rsidR="00173E19" w:rsidRPr="009640E9" w:rsidRDefault="00173E19" w:rsidP="00173E19">
      <w:pPr>
        <w:widowControl w:val="0"/>
        <w:tabs>
          <w:tab w:val="left" w:pos="567"/>
        </w:tabs>
        <w:suppressAutoHyphens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color w:val="FF0000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i/>
          <w:color w:val="FF0000"/>
          <w:sz w:val="20"/>
          <w:szCs w:val="20"/>
          <w:lang w:eastAsia="pl-PL"/>
        </w:rPr>
        <w:t>*</w:t>
      </w:r>
      <w:r w:rsidRPr="009640E9"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  <w:t>*</w:t>
      </w:r>
      <w:r w:rsidRPr="009640E9">
        <w:rPr>
          <w:rFonts w:asciiTheme="minorHAnsi" w:eastAsia="Times New Roman" w:hAnsiTheme="minorHAnsi" w:cstheme="minorHAnsi"/>
          <w:i/>
          <w:color w:val="FF0000"/>
          <w:sz w:val="20"/>
          <w:szCs w:val="20"/>
          <w:lang w:eastAsia="pl-PL"/>
        </w:rPr>
        <w:t xml:space="preserve"> - niepotrzebne skreślić</w:t>
      </w:r>
    </w:p>
    <w:p w14:paraId="01C97386" w14:textId="77777777" w:rsidR="00173E19" w:rsidRPr="009640E9" w:rsidRDefault="00173E19" w:rsidP="00173E19">
      <w:pPr>
        <w:widowControl w:val="0"/>
        <w:numPr>
          <w:ilvl w:val="0"/>
          <w:numId w:val="119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Oświadczamy, że zapoznaliśmy się z projektowanymi postanowieniami umowy, stanowiącymi integralną część SWZ i akceptujemy je bez zastrzeżeń oraz zobowiązujemy się, w razie wyboru naszej oferty, do zawarcia umowy na warunkach w nich określonych w miejscu i terminie wskazanym przez Zamawiającego.</w:t>
      </w:r>
    </w:p>
    <w:p w14:paraId="28619BF8" w14:textId="77777777" w:rsidR="00173E19" w:rsidRPr="009640E9" w:rsidRDefault="00173E19" w:rsidP="00173E19">
      <w:pPr>
        <w:widowControl w:val="0"/>
        <w:tabs>
          <w:tab w:val="left" w:pos="567"/>
        </w:tabs>
        <w:suppressAutoHyphens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43A94D17" w14:textId="77777777" w:rsidR="00173E19" w:rsidRPr="009640E9" w:rsidRDefault="00173E19" w:rsidP="00173E19">
      <w:pPr>
        <w:widowControl w:val="0"/>
        <w:numPr>
          <w:ilvl w:val="0"/>
          <w:numId w:val="119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Oświadczamy, że uważamy się za związanych niniejszą ofertą na czas wskazany w SWZ, tj. 30 dni od daty składania ofert.</w:t>
      </w:r>
    </w:p>
    <w:p w14:paraId="50FF4D96" w14:textId="77777777" w:rsidR="00173E19" w:rsidRPr="009640E9" w:rsidRDefault="00173E19" w:rsidP="00173E19">
      <w:pPr>
        <w:tabs>
          <w:tab w:val="left" w:pos="567"/>
        </w:tabs>
        <w:spacing w:before="60" w:after="0" w:line="240" w:lineRule="auto"/>
        <w:ind w:left="284" w:right="-51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</w:p>
    <w:p w14:paraId="6D505259" w14:textId="77777777" w:rsidR="00173E19" w:rsidRPr="009640E9" w:rsidRDefault="00173E19" w:rsidP="00173E19">
      <w:pPr>
        <w:numPr>
          <w:ilvl w:val="0"/>
          <w:numId w:val="119"/>
        </w:numPr>
        <w:tabs>
          <w:tab w:val="left" w:pos="567"/>
        </w:tabs>
        <w:spacing w:before="60" w:after="0" w:line="240" w:lineRule="auto"/>
        <w:ind w:left="284" w:right="-51" w:firstLine="0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9640E9">
        <w:rPr>
          <w:rFonts w:asciiTheme="minorHAnsi" w:hAnsiTheme="minorHAnsi" w:cstheme="minorHAnsi"/>
          <w:bCs/>
          <w:sz w:val="20"/>
          <w:szCs w:val="20"/>
          <w:lang w:eastAsia="pl-PL"/>
        </w:rPr>
        <w:t>Oświadczamy, że jesteśmy</w:t>
      </w:r>
      <w:r w:rsidRPr="009640E9">
        <w:rPr>
          <w:rFonts w:asciiTheme="minorHAnsi" w:hAnsiTheme="minorHAnsi" w:cstheme="minorHAnsi"/>
          <w:bCs/>
          <w:color w:val="FF0000"/>
          <w:sz w:val="20"/>
          <w:szCs w:val="20"/>
          <w:lang w:eastAsia="pl-PL"/>
        </w:rPr>
        <w:t>*</w:t>
      </w:r>
      <w:r w:rsidRPr="009640E9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/ nie jesteśmy</w:t>
      </w:r>
      <w:r w:rsidRPr="009640E9">
        <w:rPr>
          <w:rFonts w:asciiTheme="minorHAnsi" w:hAnsiTheme="minorHAnsi" w:cstheme="minorHAnsi"/>
          <w:bCs/>
          <w:color w:val="FF0000"/>
          <w:sz w:val="20"/>
          <w:szCs w:val="20"/>
          <w:lang w:eastAsia="pl-PL"/>
        </w:rPr>
        <w:t>*</w:t>
      </w:r>
      <w:r w:rsidRPr="009640E9">
        <w:rPr>
          <w:rFonts w:asciiTheme="minorHAnsi" w:hAnsiTheme="minorHAnsi" w:cstheme="minorHAnsi"/>
          <w:bCs/>
          <w:sz w:val="20"/>
          <w:szCs w:val="20"/>
          <w:lang w:eastAsia="pl-PL"/>
        </w:rPr>
        <w:t>: mikroprzedsiębiorstwem</w:t>
      </w:r>
      <w:r w:rsidRPr="009640E9">
        <w:rPr>
          <w:rFonts w:asciiTheme="minorHAnsi" w:hAnsiTheme="minorHAnsi" w:cstheme="minorHAnsi"/>
          <w:bCs/>
          <w:color w:val="FF0000"/>
          <w:sz w:val="20"/>
          <w:szCs w:val="20"/>
          <w:lang w:eastAsia="pl-PL"/>
        </w:rPr>
        <w:t>*</w:t>
      </w:r>
      <w:r w:rsidRPr="009640E9">
        <w:rPr>
          <w:rFonts w:asciiTheme="minorHAnsi" w:hAnsiTheme="minorHAnsi" w:cstheme="minorHAnsi"/>
          <w:bCs/>
          <w:sz w:val="20"/>
          <w:szCs w:val="20"/>
          <w:lang w:eastAsia="pl-PL"/>
        </w:rPr>
        <w:t>, małym przedsiębiorstwem</w:t>
      </w:r>
      <w:r w:rsidRPr="009640E9">
        <w:rPr>
          <w:rFonts w:asciiTheme="minorHAnsi" w:hAnsiTheme="minorHAnsi" w:cstheme="minorHAnsi"/>
          <w:bCs/>
          <w:color w:val="FF0000"/>
          <w:sz w:val="20"/>
          <w:szCs w:val="20"/>
          <w:lang w:eastAsia="pl-PL"/>
        </w:rPr>
        <w:t>*</w:t>
      </w:r>
      <w:r w:rsidRPr="009640E9">
        <w:rPr>
          <w:rFonts w:asciiTheme="minorHAnsi" w:hAnsiTheme="minorHAnsi" w:cstheme="minorHAnsi"/>
          <w:bCs/>
          <w:sz w:val="20"/>
          <w:szCs w:val="20"/>
          <w:lang w:eastAsia="pl-PL"/>
        </w:rPr>
        <w:t>, średnim przedsiębiorstwem</w:t>
      </w:r>
      <w:r w:rsidRPr="009640E9">
        <w:rPr>
          <w:rFonts w:asciiTheme="minorHAnsi" w:hAnsiTheme="minorHAnsi" w:cstheme="minorHAnsi"/>
          <w:bCs/>
          <w:color w:val="FF0000"/>
          <w:sz w:val="20"/>
          <w:szCs w:val="20"/>
          <w:lang w:eastAsia="pl-PL"/>
        </w:rPr>
        <w:t>*</w:t>
      </w:r>
      <w:r w:rsidRPr="009640E9">
        <w:rPr>
          <w:rFonts w:asciiTheme="minorHAnsi" w:hAnsiTheme="minorHAnsi" w:cstheme="minorHAnsi"/>
          <w:bCs/>
          <w:sz w:val="20"/>
          <w:szCs w:val="20"/>
          <w:lang w:eastAsia="pl-PL"/>
        </w:rPr>
        <w:t>.</w:t>
      </w:r>
    </w:p>
    <w:p w14:paraId="3D741EE3" w14:textId="77777777" w:rsidR="00173E19" w:rsidRPr="009640E9" w:rsidRDefault="00173E19" w:rsidP="00173E19">
      <w:pPr>
        <w:tabs>
          <w:tab w:val="left" w:pos="567"/>
        </w:tabs>
        <w:spacing w:before="60" w:after="0" w:line="240" w:lineRule="auto"/>
        <w:ind w:left="284" w:right="-51"/>
        <w:jc w:val="both"/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</w:pPr>
      <w:r w:rsidRPr="009640E9"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  <w:t>* - niepotrzebne skreślić</w:t>
      </w:r>
    </w:p>
    <w:p w14:paraId="2AD1BC5D" w14:textId="77777777" w:rsidR="00173E19" w:rsidRPr="009640E9" w:rsidRDefault="00173E19" w:rsidP="00173E19">
      <w:pPr>
        <w:tabs>
          <w:tab w:val="left" w:pos="567"/>
        </w:tabs>
        <w:spacing w:after="0"/>
        <w:ind w:left="28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1E49E444" w14:textId="294F3206" w:rsidR="00FA501C" w:rsidRPr="009640E9" w:rsidRDefault="00173E19" w:rsidP="00173E19">
      <w:pPr>
        <w:numPr>
          <w:ilvl w:val="0"/>
          <w:numId w:val="119"/>
        </w:numPr>
        <w:tabs>
          <w:tab w:val="left" w:pos="567"/>
        </w:tabs>
        <w:spacing w:after="0"/>
        <w:ind w:left="284" w:firstLine="0"/>
        <w:jc w:val="both"/>
        <w:rPr>
          <w:rFonts w:asciiTheme="minorHAnsi" w:eastAsia="Times New Roman" w:hAnsiTheme="minorHAnsi" w:cstheme="minorHAnsi"/>
          <w:i/>
          <w:color w:val="FF0000"/>
          <w:sz w:val="20"/>
          <w:szCs w:val="20"/>
          <w:lang w:eastAsia="pl-PL"/>
        </w:rPr>
      </w:pPr>
      <w:r w:rsidRPr="009640E9">
        <w:rPr>
          <w:rFonts w:asciiTheme="minorHAnsi" w:hAnsiTheme="minorHAnsi" w:cstheme="minorHAnsi"/>
          <w:bCs/>
          <w:iCs/>
          <w:sz w:val="20"/>
          <w:szCs w:val="20"/>
        </w:rPr>
        <w:t xml:space="preserve">Oświadczamy, iż w cenie ryczałtowej oferty uwzględniliśmy koszty i zakres całości przedmiotu zamówienia oraz, że oferujemy wykonanie przedmiotu zamówienia zgodnie z wymaganiami i warunkami opisanymi oraz określonymi przez Zamawiającego w SWZ na potwierdzenie czego załączamy kalkulację cenową stanowiącą </w:t>
      </w:r>
      <w:r w:rsidRPr="009640E9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Załącznik A i/lub Załącznik B i/lub Załącznik C </w:t>
      </w:r>
      <w:bookmarkStart w:id="8" w:name="_Hlk195701867"/>
      <w:r w:rsidR="005740FA" w:rsidRPr="009640E9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i/lub Załącznik D i/lub Załącznik E </w:t>
      </w:r>
      <w:bookmarkEnd w:id="8"/>
      <w:r w:rsidRPr="009640E9">
        <w:rPr>
          <w:rFonts w:asciiTheme="minorHAnsi" w:hAnsiTheme="minorHAnsi" w:cstheme="minorHAnsi"/>
          <w:bCs/>
          <w:iCs/>
          <w:sz w:val="20"/>
          <w:szCs w:val="20"/>
        </w:rPr>
        <w:t>do Formularza oferty zawierającą szczegółowy opis przedmiotu zamówienia określający parametry i wymagania, bądź ich maksymalne lub minimalne zakresy lub inne niezbędne cechy.</w:t>
      </w:r>
    </w:p>
    <w:p w14:paraId="0AF1C1E7" w14:textId="77777777" w:rsidR="00173E19" w:rsidRPr="009640E9" w:rsidRDefault="00173E19" w:rsidP="00173E19">
      <w:pPr>
        <w:tabs>
          <w:tab w:val="left" w:pos="567"/>
        </w:tabs>
        <w:spacing w:after="0"/>
        <w:ind w:left="284"/>
        <w:jc w:val="both"/>
        <w:rPr>
          <w:rFonts w:asciiTheme="minorHAnsi" w:eastAsia="Times New Roman" w:hAnsiTheme="minorHAnsi" w:cstheme="minorHAnsi"/>
          <w:i/>
          <w:color w:val="FF0000"/>
          <w:sz w:val="20"/>
          <w:szCs w:val="20"/>
          <w:lang w:eastAsia="pl-PL"/>
        </w:rPr>
      </w:pPr>
    </w:p>
    <w:p w14:paraId="4D9278BC" w14:textId="21C8726E" w:rsidR="00F863B0" w:rsidRPr="009640E9" w:rsidRDefault="00F863B0" w:rsidP="00173E19">
      <w:pPr>
        <w:widowControl w:val="0"/>
        <w:numPr>
          <w:ilvl w:val="0"/>
          <w:numId w:val="119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Oświadczamy, że zapoznaliśmy się z projektowanymi postanowieniami umowy, </w:t>
      </w:r>
      <w:r w:rsidRPr="009640E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stanowiącymi integralną część SWZ</w:t>
      </w:r>
      <w:r w:rsidRPr="009640E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i akceptujemy je bez zastrzeżeń oraz zobowiązujemy się, w razie wyboru naszej oferty, do zawarcia umowy na warunkach w nich określonych w miejscu i terminie wskazanym przez Zamawiającego.</w:t>
      </w:r>
    </w:p>
    <w:p w14:paraId="5C7EC933" w14:textId="238B0F99" w:rsidR="00F863B0" w:rsidRPr="009640E9" w:rsidRDefault="00F863B0" w:rsidP="002055A9">
      <w:pPr>
        <w:tabs>
          <w:tab w:val="left" w:pos="567"/>
        </w:tabs>
        <w:spacing w:after="0" w:line="276" w:lineRule="auto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640E9">
        <w:rPr>
          <w:rFonts w:asciiTheme="minorHAnsi" w:hAnsiTheme="minorHAnsi" w:cstheme="minorHAnsi"/>
          <w:bCs/>
          <w:sz w:val="20"/>
          <w:szCs w:val="20"/>
        </w:rPr>
        <w:t xml:space="preserve">      </w:t>
      </w:r>
    </w:p>
    <w:p w14:paraId="4B0B44F7" w14:textId="68AB4B72" w:rsidR="00686976" w:rsidRPr="009640E9" w:rsidRDefault="00686976" w:rsidP="00CF388A">
      <w:pPr>
        <w:pStyle w:val="Akapitzlist"/>
        <w:numPr>
          <w:ilvl w:val="0"/>
          <w:numId w:val="119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Theme="minorHAnsi" w:eastAsia="Ubuntu Light" w:hAnsiTheme="minorHAnsi" w:cstheme="minorHAnsi"/>
          <w:bCs/>
          <w:iCs/>
          <w:sz w:val="20"/>
          <w:szCs w:val="20"/>
          <w:u w:val="single"/>
        </w:rPr>
      </w:pPr>
      <w:r w:rsidRPr="009640E9">
        <w:rPr>
          <w:rFonts w:asciiTheme="minorHAnsi" w:eastAsia="Times New Roman" w:hAnsiTheme="minorHAnsi" w:cstheme="minorHAnsi"/>
          <w:bCs/>
          <w:sz w:val="20"/>
          <w:szCs w:val="20"/>
          <w:u w:val="single"/>
          <w:lang w:eastAsia="ar-SA"/>
        </w:rPr>
        <w:t>Oświadczamy, że deklarujemy doręczenie faktury:</w:t>
      </w:r>
    </w:p>
    <w:p w14:paraId="0A619758" w14:textId="77777777" w:rsidR="00686976" w:rsidRPr="009640E9" w:rsidRDefault="00686976" w:rsidP="00CF388A">
      <w:pPr>
        <w:widowControl w:val="0"/>
        <w:numPr>
          <w:ilvl w:val="3"/>
          <w:numId w:val="60"/>
        </w:numPr>
        <w:tabs>
          <w:tab w:val="left" w:pos="567"/>
        </w:tabs>
        <w:suppressAutoHyphens/>
        <w:spacing w:after="0" w:line="276" w:lineRule="auto"/>
        <w:ind w:left="284" w:firstLine="0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</w:pPr>
      <w:r w:rsidRPr="009640E9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 xml:space="preserve">w formie papierowej wraz z wymaganymi załącznikami pod warunkiem doręczenia na adres: </w:t>
      </w:r>
      <w:r w:rsidRPr="009640E9">
        <w:rPr>
          <w:rFonts w:asciiTheme="minorHAnsi" w:eastAsia="Times New Roman" w:hAnsiTheme="minorHAnsi" w:cstheme="minorHAnsi"/>
          <w:b/>
          <w:bCs/>
          <w:sz w:val="20"/>
          <w:szCs w:val="20"/>
          <w:lang w:eastAsia="ar-SA"/>
        </w:rPr>
        <w:t>Dział Zaopatrzenia UJ CM Sekcji Zakupów, ul. Skawińska 8, 31-066 Kraków</w:t>
      </w:r>
    </w:p>
    <w:p w14:paraId="5CF7B5C0" w14:textId="77777777" w:rsidR="00686976" w:rsidRPr="009640E9" w:rsidRDefault="00686976" w:rsidP="00CF388A">
      <w:pPr>
        <w:widowControl w:val="0"/>
        <w:numPr>
          <w:ilvl w:val="3"/>
          <w:numId w:val="60"/>
        </w:numPr>
        <w:tabs>
          <w:tab w:val="left" w:pos="567"/>
        </w:tabs>
        <w:suppressAutoHyphens/>
        <w:spacing w:after="0" w:line="276" w:lineRule="auto"/>
        <w:ind w:left="284" w:firstLine="0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</w:pPr>
      <w:r w:rsidRPr="009640E9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 xml:space="preserve">w formie elektronicznej wraz z wymaganymi załącznikami pod warunkiem przesłania na adres: </w:t>
      </w:r>
      <w:hyperlink r:id="rId8" w:history="1">
        <w:r w:rsidRPr="009640E9">
          <w:rPr>
            <w:rFonts w:asciiTheme="minorHAnsi" w:eastAsia="Times New Roman" w:hAnsiTheme="minorHAnsi" w:cstheme="minorHAnsi"/>
            <w:bCs/>
            <w:color w:val="006CD1"/>
            <w:sz w:val="20"/>
            <w:szCs w:val="20"/>
            <w:u w:val="single"/>
            <w:lang w:eastAsia="ar-SA"/>
          </w:rPr>
          <w:t>faktura.dz@cm-uj.krakow.pl</w:t>
        </w:r>
      </w:hyperlink>
      <w:r w:rsidRPr="009640E9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 xml:space="preserve"> (wskazany przez Zamawiającego), </w:t>
      </w:r>
      <w:r w:rsidRPr="009640E9">
        <w:rPr>
          <w:rFonts w:asciiTheme="minorHAnsi" w:eastAsia="Times New Roman" w:hAnsiTheme="minorHAnsi" w:cstheme="minorHAnsi"/>
          <w:bCs/>
          <w:color w:val="FF0000"/>
          <w:sz w:val="20"/>
          <w:szCs w:val="20"/>
          <w:lang w:eastAsia="ar-SA"/>
        </w:rPr>
        <w:t>*</w:t>
      </w:r>
    </w:p>
    <w:p w14:paraId="26047C17" w14:textId="77777777" w:rsidR="00686976" w:rsidRPr="009640E9" w:rsidRDefault="00686976" w:rsidP="00CF388A">
      <w:pPr>
        <w:widowControl w:val="0"/>
        <w:numPr>
          <w:ilvl w:val="3"/>
          <w:numId w:val="60"/>
        </w:numPr>
        <w:tabs>
          <w:tab w:val="left" w:pos="567"/>
        </w:tabs>
        <w:suppressAutoHyphens/>
        <w:spacing w:after="0" w:line="276" w:lineRule="auto"/>
        <w:ind w:left="284" w:firstLine="0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</w:pPr>
      <w:r w:rsidRPr="009640E9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>w formie ustrukturyzowanej faktury elektronicznej wraz z wymaganymi załącznikami pod warunkiem przesłania na adres PEF: DUNS 422178194.</w:t>
      </w:r>
      <w:r w:rsidRPr="009640E9">
        <w:rPr>
          <w:rFonts w:asciiTheme="minorHAnsi" w:eastAsia="Times New Roman" w:hAnsiTheme="minorHAnsi" w:cstheme="minorHAnsi"/>
          <w:bCs/>
          <w:color w:val="FF0000"/>
          <w:sz w:val="20"/>
          <w:szCs w:val="20"/>
          <w:lang w:eastAsia="ar-SA"/>
        </w:rPr>
        <w:t xml:space="preserve"> * </w:t>
      </w:r>
    </w:p>
    <w:p w14:paraId="15194311" w14:textId="77777777" w:rsidR="00686976" w:rsidRPr="009640E9" w:rsidRDefault="00686976" w:rsidP="002055A9">
      <w:pPr>
        <w:tabs>
          <w:tab w:val="left" w:pos="567"/>
        </w:tabs>
        <w:spacing w:after="0" w:line="360" w:lineRule="auto"/>
        <w:ind w:left="284" w:right="1"/>
        <w:jc w:val="both"/>
        <w:rPr>
          <w:rFonts w:asciiTheme="minorHAnsi" w:eastAsia="Ubuntu Light" w:hAnsiTheme="minorHAnsi" w:cstheme="minorHAnsi"/>
          <w:i/>
          <w:color w:val="FF0000"/>
          <w:sz w:val="20"/>
          <w:szCs w:val="20"/>
          <w:lang w:eastAsia="pl-PL"/>
        </w:rPr>
      </w:pPr>
      <w:r w:rsidRPr="009640E9">
        <w:rPr>
          <w:rFonts w:asciiTheme="minorHAnsi" w:eastAsia="Ubuntu Light" w:hAnsiTheme="minorHAnsi" w:cstheme="minorHAnsi"/>
          <w:i/>
          <w:color w:val="FF0000"/>
          <w:sz w:val="20"/>
          <w:szCs w:val="20"/>
          <w:lang w:eastAsia="pl-PL"/>
        </w:rPr>
        <w:t>* - niepotrzebne skreślić</w:t>
      </w:r>
    </w:p>
    <w:p w14:paraId="799BE1EA" w14:textId="77777777" w:rsidR="00FA501C" w:rsidRPr="009640E9" w:rsidRDefault="00FA501C" w:rsidP="002055A9">
      <w:pPr>
        <w:tabs>
          <w:tab w:val="left" w:pos="567"/>
        </w:tabs>
        <w:spacing w:after="0" w:line="360" w:lineRule="auto"/>
        <w:ind w:left="284" w:right="1"/>
        <w:jc w:val="both"/>
        <w:rPr>
          <w:rFonts w:asciiTheme="minorHAnsi" w:eastAsia="Ubuntu Light" w:hAnsiTheme="minorHAnsi" w:cstheme="minorHAnsi"/>
          <w:iCs/>
          <w:sz w:val="20"/>
          <w:szCs w:val="20"/>
        </w:rPr>
      </w:pPr>
    </w:p>
    <w:p w14:paraId="555D3883" w14:textId="77777777" w:rsidR="00173E19" w:rsidRPr="009640E9" w:rsidRDefault="00173E19" w:rsidP="00173E19">
      <w:pPr>
        <w:numPr>
          <w:ilvl w:val="0"/>
          <w:numId w:val="119"/>
        </w:numPr>
        <w:tabs>
          <w:tab w:val="left" w:pos="567"/>
        </w:tabs>
        <w:spacing w:after="0" w:line="276" w:lineRule="auto"/>
        <w:ind w:left="284" w:right="1" w:firstLine="0"/>
        <w:contextualSpacing/>
        <w:jc w:val="both"/>
        <w:rPr>
          <w:rFonts w:asciiTheme="minorHAnsi" w:eastAsia="Ubuntu Light" w:hAnsiTheme="minorHAnsi" w:cstheme="minorHAnsi"/>
          <w:sz w:val="20"/>
          <w:szCs w:val="20"/>
        </w:rPr>
      </w:pPr>
      <w:r w:rsidRPr="009640E9">
        <w:rPr>
          <w:rFonts w:asciiTheme="minorHAnsi" w:eastAsia="Ubuntu Light" w:hAnsiTheme="minorHAnsi" w:cstheme="minorHAnsi"/>
          <w:iCs/>
          <w:sz w:val="20"/>
          <w:szCs w:val="20"/>
        </w:rPr>
        <w:t xml:space="preserve">Oświadczamy, iż akceptujemy termin zapłaty faktury za wykonany i odebrany przedmiot zamówienia wynoszący 30 dni od daty dostarczenia prawidłowo wystawionej faktury jednostce składającej zamówienie, która została wystawiona po odebraniu zamówienia bez zastrzeżeń. </w:t>
      </w:r>
    </w:p>
    <w:p w14:paraId="17F95A9F" w14:textId="77777777" w:rsidR="00173E19" w:rsidRPr="009640E9" w:rsidRDefault="00173E19" w:rsidP="00173E19">
      <w:pPr>
        <w:tabs>
          <w:tab w:val="left" w:pos="567"/>
        </w:tabs>
        <w:spacing w:after="0" w:line="276" w:lineRule="auto"/>
        <w:ind w:left="284" w:right="1"/>
        <w:contextualSpacing/>
        <w:jc w:val="both"/>
        <w:rPr>
          <w:rFonts w:asciiTheme="minorHAnsi" w:eastAsia="Ubuntu Light" w:hAnsiTheme="minorHAnsi" w:cstheme="minorHAnsi"/>
          <w:sz w:val="20"/>
          <w:szCs w:val="20"/>
        </w:rPr>
      </w:pPr>
    </w:p>
    <w:p w14:paraId="052EAC4F" w14:textId="2C585FBA" w:rsidR="00686976" w:rsidRPr="009640E9" w:rsidRDefault="00686976" w:rsidP="00173E19">
      <w:pPr>
        <w:numPr>
          <w:ilvl w:val="0"/>
          <w:numId w:val="119"/>
        </w:numPr>
        <w:tabs>
          <w:tab w:val="left" w:pos="567"/>
        </w:tabs>
        <w:spacing w:after="0" w:line="276" w:lineRule="auto"/>
        <w:ind w:left="284" w:right="1" w:firstLine="0"/>
        <w:contextualSpacing/>
        <w:jc w:val="both"/>
        <w:rPr>
          <w:rFonts w:asciiTheme="minorHAnsi" w:eastAsia="Ubuntu Light" w:hAnsiTheme="minorHAnsi" w:cstheme="minorHAnsi"/>
          <w:sz w:val="20"/>
          <w:szCs w:val="20"/>
        </w:rPr>
      </w:pPr>
      <w:r w:rsidRPr="009640E9">
        <w:rPr>
          <w:rFonts w:asciiTheme="minorHAnsi" w:eastAsia="Ubuntu Light" w:hAnsiTheme="minorHAnsi" w:cstheme="minorHAnsi"/>
          <w:iCs/>
          <w:sz w:val="20"/>
          <w:szCs w:val="20"/>
        </w:rPr>
        <w:t>Oświadczamy, iż wyrażamy zgodę na przetwarzanie naszych danych osobowych w zakresie wynikającym</w:t>
      </w:r>
      <w:r w:rsidRPr="009640E9">
        <w:rPr>
          <w:rFonts w:asciiTheme="minorHAnsi" w:eastAsia="Ubuntu Light" w:hAnsiTheme="minorHAnsi" w:cstheme="minorHAnsi"/>
          <w:iCs/>
          <w:sz w:val="20"/>
          <w:szCs w:val="20"/>
        </w:rPr>
        <w:br/>
        <w:t xml:space="preserve">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2016r. oraz zgodnie ustawą z dnia 10 maja 2018r. o ochronie danych osobowych (tekst jednolity: Dziennik Ustaw  z 2019r. poz. 1781) oraz z klauzulą informacyjną dołączoną do dokumentacji postępowania,  a ponadto oświadczamy, iż wypełniliśmy obowiązki informacyjne oraz obowiązki związane z realizacją praw osób fizycznych </w:t>
      </w:r>
      <w:r w:rsidRPr="009640E9">
        <w:rPr>
          <w:rFonts w:asciiTheme="minorHAnsi" w:eastAsia="Ubuntu Light" w:hAnsiTheme="minorHAnsi" w:cstheme="minorHAnsi"/>
          <w:iCs/>
          <w:sz w:val="20"/>
          <w:szCs w:val="20"/>
        </w:rPr>
        <w:lastRenderedPageBreak/>
        <w:t>przewidziane w art. 13 oraz art. 14 RODO, od których dane osobowe bezpośrednio lub pośrednio pozyskaliśmy w celu ubiegania się o udzielenie zamówienia publicznego w niniejszym postępowaniu.</w:t>
      </w:r>
    </w:p>
    <w:p w14:paraId="50E9088D" w14:textId="77777777" w:rsidR="00173E19" w:rsidRPr="009640E9" w:rsidRDefault="00173E19" w:rsidP="00173E19">
      <w:pPr>
        <w:tabs>
          <w:tab w:val="left" w:pos="567"/>
        </w:tabs>
        <w:spacing w:after="0" w:line="276" w:lineRule="auto"/>
        <w:ind w:right="1"/>
        <w:contextualSpacing/>
        <w:jc w:val="both"/>
        <w:rPr>
          <w:rFonts w:asciiTheme="minorHAnsi" w:eastAsia="Ubuntu Light" w:hAnsiTheme="minorHAnsi" w:cstheme="minorHAnsi"/>
          <w:sz w:val="20"/>
          <w:szCs w:val="20"/>
        </w:rPr>
      </w:pPr>
    </w:p>
    <w:p w14:paraId="6A9510F6" w14:textId="77777777" w:rsidR="00686976" w:rsidRPr="009640E9" w:rsidRDefault="00686976" w:rsidP="00CF388A">
      <w:pPr>
        <w:numPr>
          <w:ilvl w:val="0"/>
          <w:numId w:val="119"/>
        </w:numPr>
        <w:tabs>
          <w:tab w:val="left" w:pos="567"/>
        </w:tabs>
        <w:spacing w:after="0" w:line="360" w:lineRule="auto"/>
        <w:ind w:left="284" w:right="1" w:firstLine="0"/>
        <w:contextualSpacing/>
        <w:jc w:val="both"/>
        <w:rPr>
          <w:rFonts w:asciiTheme="minorHAnsi" w:eastAsia="Ubuntu Light" w:hAnsiTheme="minorHAnsi" w:cstheme="minorHAnsi"/>
          <w:sz w:val="20"/>
          <w:szCs w:val="20"/>
        </w:rPr>
      </w:pPr>
      <w:r w:rsidRPr="009640E9">
        <w:rPr>
          <w:rFonts w:asciiTheme="minorHAnsi" w:eastAsia="Ubuntu Light" w:hAnsiTheme="minorHAnsi" w:cstheme="minorHAnsi"/>
          <w:bCs/>
          <w:sz w:val="20"/>
          <w:szCs w:val="20"/>
          <w:lang w:eastAsia="pl-PL"/>
        </w:rPr>
        <w:t>Oświadczamy</w:t>
      </w:r>
      <w:r w:rsidRPr="009640E9">
        <w:rPr>
          <w:rFonts w:asciiTheme="minorHAnsi" w:eastAsia="Ubuntu Light" w:hAnsiTheme="minorHAnsi" w:cstheme="minorHAnsi"/>
          <w:sz w:val="20"/>
          <w:szCs w:val="20"/>
          <w:lang w:eastAsia="pl-PL"/>
        </w:rPr>
        <w:t>, iż wpłata wynagrodzenia powinna być dokonana na rachunek bankowy Wykonawcy o numerze konta:</w:t>
      </w:r>
    </w:p>
    <w:p w14:paraId="73B8AB65" w14:textId="77777777" w:rsidR="00686976" w:rsidRPr="009640E9" w:rsidRDefault="00686976" w:rsidP="002055A9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Ubuntu Light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Ubuntu Light" w:hAnsiTheme="minorHAnsi" w:cstheme="minorHAnsi"/>
          <w:sz w:val="20"/>
          <w:szCs w:val="20"/>
          <w:lang w:eastAsia="pl-PL"/>
        </w:rPr>
        <w:t>………………………………………………….………………………………… Bank: …………………………………………………….………………</w:t>
      </w:r>
      <w:r w:rsidRPr="009640E9">
        <w:rPr>
          <w:rFonts w:asciiTheme="minorHAnsi" w:eastAsia="Ubuntu Light" w:hAnsiTheme="minorHAnsi" w:cstheme="minorHAnsi"/>
          <w:color w:val="FF0000"/>
          <w:sz w:val="20"/>
          <w:szCs w:val="20"/>
          <w:lang w:eastAsia="pl-PL"/>
        </w:rPr>
        <w:t>*</w:t>
      </w:r>
    </w:p>
    <w:p w14:paraId="0E942F77" w14:textId="77777777" w:rsidR="00686976" w:rsidRPr="009640E9" w:rsidRDefault="00686976" w:rsidP="002055A9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Ubuntu Light" w:hAnsiTheme="minorHAnsi" w:cstheme="minorHAnsi"/>
          <w:i/>
          <w:color w:val="FF0000"/>
          <w:sz w:val="20"/>
          <w:szCs w:val="20"/>
          <w:lang w:eastAsia="pl-PL"/>
        </w:rPr>
      </w:pPr>
      <w:r w:rsidRPr="009640E9">
        <w:rPr>
          <w:rFonts w:asciiTheme="minorHAnsi" w:eastAsia="Ubuntu Light" w:hAnsiTheme="minorHAnsi" w:cstheme="minorHAnsi"/>
          <w:i/>
          <w:color w:val="FF0000"/>
          <w:sz w:val="20"/>
          <w:szCs w:val="20"/>
          <w:lang w:eastAsia="pl-PL"/>
        </w:rPr>
        <w:t>* - należy odpowiednio wypełnić</w:t>
      </w:r>
    </w:p>
    <w:p w14:paraId="65ED9FC0" w14:textId="77777777" w:rsidR="00686976" w:rsidRPr="009640E9" w:rsidRDefault="00686976" w:rsidP="002055A9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Ubuntu Light" w:hAnsiTheme="minorHAnsi" w:cstheme="minorHAnsi"/>
          <w:i/>
          <w:color w:val="FF0000"/>
          <w:sz w:val="20"/>
          <w:szCs w:val="20"/>
          <w:lang w:eastAsia="pl-PL"/>
        </w:rPr>
      </w:pPr>
    </w:p>
    <w:p w14:paraId="68167971" w14:textId="77777777" w:rsidR="00686976" w:rsidRPr="009640E9" w:rsidRDefault="00686976" w:rsidP="00CF388A">
      <w:pPr>
        <w:numPr>
          <w:ilvl w:val="0"/>
          <w:numId w:val="119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Ubuntu Light" w:hAnsiTheme="minorHAnsi" w:cstheme="minorHAnsi"/>
          <w:sz w:val="20"/>
          <w:szCs w:val="20"/>
        </w:rPr>
      </w:pPr>
      <w:r w:rsidRPr="009640E9">
        <w:rPr>
          <w:rFonts w:asciiTheme="minorHAnsi" w:eastAsia="Ubuntu Light" w:hAnsiTheme="minorHAnsi" w:cstheme="minorHAnsi"/>
          <w:bCs/>
          <w:sz w:val="20"/>
          <w:szCs w:val="20"/>
        </w:rPr>
        <w:t>Oświadczamy</w:t>
      </w:r>
      <w:r w:rsidRPr="009640E9">
        <w:rPr>
          <w:rFonts w:asciiTheme="minorHAnsi" w:eastAsia="Ubuntu Light" w:hAnsiTheme="minorHAnsi" w:cstheme="minorHAnsi"/>
          <w:sz w:val="20"/>
          <w:szCs w:val="20"/>
        </w:rPr>
        <w:t>, iż jesteśmy/nie jesteśmy czynnym podatnikiem podatku od towarów i usług (VAT)*.</w:t>
      </w:r>
    </w:p>
    <w:p w14:paraId="413DC515" w14:textId="77777777" w:rsidR="00686976" w:rsidRPr="009640E9" w:rsidRDefault="00686976" w:rsidP="002055A9">
      <w:p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Theme="minorHAnsi" w:eastAsia="Ubuntu Light" w:hAnsiTheme="minorHAnsi" w:cstheme="minorHAnsi"/>
          <w:i/>
          <w:iCs/>
          <w:color w:val="FF0000"/>
          <w:sz w:val="20"/>
          <w:szCs w:val="20"/>
        </w:rPr>
      </w:pPr>
      <w:r w:rsidRPr="009640E9">
        <w:rPr>
          <w:rFonts w:asciiTheme="minorHAnsi" w:eastAsia="Ubuntu Light" w:hAnsiTheme="minorHAnsi" w:cstheme="minorHAnsi"/>
          <w:i/>
          <w:iCs/>
          <w:color w:val="FF0000"/>
          <w:sz w:val="20"/>
          <w:szCs w:val="20"/>
        </w:rPr>
        <w:t>* - niepotrzebne skreślić</w:t>
      </w:r>
    </w:p>
    <w:p w14:paraId="79BE9915" w14:textId="77777777" w:rsidR="00686976" w:rsidRPr="009640E9" w:rsidRDefault="00686976" w:rsidP="002055A9">
      <w:p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Theme="minorHAnsi" w:eastAsia="Ubuntu Light" w:hAnsiTheme="minorHAnsi" w:cstheme="minorHAnsi"/>
          <w:i/>
          <w:iCs/>
          <w:color w:val="FF0000"/>
          <w:sz w:val="20"/>
          <w:szCs w:val="20"/>
        </w:rPr>
      </w:pPr>
    </w:p>
    <w:p w14:paraId="2003AE65" w14:textId="77777777" w:rsidR="00686976" w:rsidRPr="009640E9" w:rsidRDefault="00686976" w:rsidP="00CF388A">
      <w:pPr>
        <w:numPr>
          <w:ilvl w:val="0"/>
          <w:numId w:val="119"/>
        </w:numPr>
        <w:tabs>
          <w:tab w:val="left" w:pos="567"/>
        </w:tabs>
        <w:spacing w:after="0" w:line="240" w:lineRule="auto"/>
        <w:ind w:left="284" w:firstLine="0"/>
        <w:contextualSpacing/>
        <w:jc w:val="both"/>
        <w:rPr>
          <w:rFonts w:asciiTheme="minorHAnsi" w:eastAsia="Ubuntu Light" w:hAnsiTheme="minorHAnsi" w:cstheme="minorHAnsi"/>
          <w:i/>
          <w:iCs/>
          <w:color w:val="FF0000"/>
          <w:sz w:val="20"/>
          <w:szCs w:val="20"/>
        </w:rPr>
      </w:pPr>
      <w:r w:rsidRPr="009640E9">
        <w:rPr>
          <w:rFonts w:asciiTheme="minorHAnsi" w:eastAsia="Ubuntu Light" w:hAnsiTheme="minorHAnsi" w:cstheme="minorHAnsi"/>
          <w:sz w:val="20"/>
          <w:szCs w:val="20"/>
          <w:lang w:eastAsia="pl-PL"/>
        </w:rPr>
        <w:t xml:space="preserve">Oświadczamy, iż osobą upoważnioną do kontaktów z Zamawiającym w zakresie złożonej oferty oraz w sprawach dotyczących ewentualnej realizacji umowy jest: </w:t>
      </w:r>
    </w:p>
    <w:p w14:paraId="48462498" w14:textId="77777777" w:rsidR="00686976" w:rsidRPr="009640E9" w:rsidRDefault="00686976" w:rsidP="002055A9">
      <w:pPr>
        <w:tabs>
          <w:tab w:val="left" w:pos="567"/>
        </w:tabs>
        <w:spacing w:after="0" w:line="240" w:lineRule="auto"/>
        <w:ind w:left="284" w:right="1"/>
        <w:contextualSpacing/>
        <w:jc w:val="both"/>
        <w:rPr>
          <w:rFonts w:asciiTheme="minorHAnsi" w:eastAsia="Ubuntu Light" w:hAnsiTheme="minorHAnsi" w:cstheme="minorHAnsi"/>
          <w:sz w:val="20"/>
          <w:szCs w:val="20"/>
          <w:lang w:eastAsia="pl-PL"/>
        </w:rPr>
      </w:pPr>
    </w:p>
    <w:p w14:paraId="45F6B522" w14:textId="24BBCC30" w:rsidR="00686976" w:rsidRPr="009640E9" w:rsidRDefault="00686976" w:rsidP="002055A9">
      <w:pPr>
        <w:tabs>
          <w:tab w:val="left" w:pos="567"/>
        </w:tabs>
        <w:spacing w:after="0" w:line="240" w:lineRule="auto"/>
        <w:ind w:left="284" w:right="1"/>
        <w:contextualSpacing/>
        <w:jc w:val="both"/>
        <w:rPr>
          <w:rFonts w:asciiTheme="minorHAnsi" w:eastAsia="Ubuntu Light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Ubuntu Light" w:hAnsiTheme="minorHAnsi" w:cstheme="minorHAnsi"/>
          <w:sz w:val="20"/>
          <w:szCs w:val="20"/>
          <w:lang w:eastAsia="pl-PL"/>
        </w:rPr>
        <w:t>……………………………………………………</w:t>
      </w:r>
      <w:r w:rsidR="00327665" w:rsidRPr="009640E9">
        <w:rPr>
          <w:rFonts w:asciiTheme="minorHAnsi" w:eastAsia="Ubuntu Light" w:hAnsiTheme="minorHAnsi" w:cstheme="minorHAnsi"/>
          <w:sz w:val="20"/>
          <w:szCs w:val="20"/>
          <w:lang w:eastAsia="pl-PL"/>
        </w:rPr>
        <w:t>…………….</w:t>
      </w:r>
      <w:r w:rsidRPr="009640E9">
        <w:rPr>
          <w:rFonts w:asciiTheme="minorHAnsi" w:eastAsia="Ubuntu Light" w:hAnsiTheme="minorHAnsi" w:cstheme="minorHAnsi"/>
          <w:sz w:val="20"/>
          <w:szCs w:val="20"/>
          <w:lang w:eastAsia="pl-PL"/>
        </w:rPr>
        <w:t xml:space="preserve">e-mail:…………………………….…………….tel.: </w:t>
      </w:r>
      <w:r w:rsidR="00327665" w:rsidRPr="009640E9">
        <w:rPr>
          <w:rFonts w:asciiTheme="minorHAnsi" w:eastAsia="Ubuntu Light" w:hAnsiTheme="minorHAnsi" w:cstheme="minorHAnsi"/>
          <w:sz w:val="20"/>
          <w:szCs w:val="20"/>
          <w:lang w:eastAsia="pl-PL"/>
        </w:rPr>
        <w:t>…………………………………….</w:t>
      </w:r>
    </w:p>
    <w:p w14:paraId="248FB1FE" w14:textId="77777777" w:rsidR="00686976" w:rsidRPr="009640E9" w:rsidRDefault="00686976" w:rsidP="002055A9">
      <w:pPr>
        <w:tabs>
          <w:tab w:val="left" w:pos="567"/>
        </w:tabs>
        <w:spacing w:after="0" w:line="240" w:lineRule="auto"/>
        <w:ind w:left="284" w:right="1"/>
        <w:contextualSpacing/>
        <w:jc w:val="center"/>
        <w:rPr>
          <w:rFonts w:asciiTheme="minorHAnsi" w:eastAsia="Ubuntu Light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Ubuntu Light" w:hAnsiTheme="minorHAnsi" w:cstheme="minorHAnsi"/>
          <w:i/>
          <w:iCs/>
          <w:sz w:val="20"/>
          <w:szCs w:val="20"/>
          <w:lang w:eastAsia="pl-PL"/>
        </w:rPr>
        <w:t>(można wypełnić fakultatywnie)</w:t>
      </w:r>
    </w:p>
    <w:p w14:paraId="37AC328B" w14:textId="77777777" w:rsidR="00686976" w:rsidRPr="009640E9" w:rsidRDefault="00686976" w:rsidP="002055A9">
      <w:pPr>
        <w:tabs>
          <w:tab w:val="left" w:pos="567"/>
        </w:tabs>
        <w:spacing w:after="0" w:line="240" w:lineRule="auto"/>
        <w:ind w:left="284" w:right="1"/>
        <w:contextualSpacing/>
        <w:jc w:val="both"/>
        <w:rPr>
          <w:rFonts w:asciiTheme="minorHAnsi" w:eastAsia="Ubuntu Light" w:hAnsiTheme="minorHAnsi" w:cstheme="minorHAnsi"/>
          <w:sz w:val="20"/>
          <w:szCs w:val="20"/>
          <w:lang w:eastAsia="pl-PL"/>
        </w:rPr>
      </w:pPr>
    </w:p>
    <w:p w14:paraId="641BCD18" w14:textId="77777777" w:rsidR="00686976" w:rsidRPr="009640E9" w:rsidRDefault="00686976" w:rsidP="00CF388A">
      <w:pPr>
        <w:numPr>
          <w:ilvl w:val="0"/>
          <w:numId w:val="119"/>
        </w:numPr>
        <w:tabs>
          <w:tab w:val="left" w:pos="360"/>
          <w:tab w:val="left" w:pos="567"/>
        </w:tabs>
        <w:spacing w:after="0" w:line="240" w:lineRule="auto"/>
        <w:ind w:left="284" w:right="1" w:firstLine="0"/>
        <w:contextualSpacing/>
        <w:jc w:val="both"/>
        <w:rPr>
          <w:rFonts w:asciiTheme="minorHAnsi" w:eastAsia="Ubuntu Light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Ubuntu Light" w:hAnsiTheme="minorHAnsi" w:cstheme="minorHAnsi"/>
          <w:sz w:val="20"/>
          <w:szCs w:val="20"/>
          <w:lang w:eastAsia="pl-PL"/>
        </w:rPr>
        <w:t>Oświadczamy, że wybór oferty:</w:t>
      </w:r>
    </w:p>
    <w:p w14:paraId="19980051" w14:textId="77777777" w:rsidR="00686976" w:rsidRPr="009640E9" w:rsidRDefault="00686976" w:rsidP="00CF388A">
      <w:pPr>
        <w:numPr>
          <w:ilvl w:val="3"/>
          <w:numId w:val="78"/>
        </w:numPr>
        <w:tabs>
          <w:tab w:val="left" w:pos="360"/>
          <w:tab w:val="left" w:pos="567"/>
        </w:tabs>
        <w:spacing w:after="0" w:line="240" w:lineRule="auto"/>
        <w:ind w:left="284" w:right="1" w:firstLine="0"/>
        <w:contextualSpacing/>
        <w:jc w:val="both"/>
        <w:rPr>
          <w:rFonts w:asciiTheme="minorHAnsi" w:eastAsia="Ubuntu Light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Ubuntu Light" w:hAnsiTheme="minorHAnsi" w:cstheme="minorHAnsi"/>
          <w:sz w:val="20"/>
          <w:szCs w:val="20"/>
          <w:lang w:eastAsia="pl-PL"/>
        </w:rPr>
        <w:t>nie będzie prowadził do powstania u Zamawiającego obowiązku podatkowego zgodnie przepisami ustawy</w:t>
      </w:r>
      <w:r w:rsidRPr="009640E9">
        <w:rPr>
          <w:rFonts w:asciiTheme="minorHAnsi" w:eastAsia="Ubuntu Light" w:hAnsiTheme="minorHAnsi" w:cstheme="minorHAnsi"/>
          <w:sz w:val="20"/>
          <w:szCs w:val="20"/>
          <w:lang w:eastAsia="pl-PL"/>
        </w:rPr>
        <w:br/>
        <w:t>o podatku od towarów i usług.*</w:t>
      </w:r>
    </w:p>
    <w:p w14:paraId="7750DACB" w14:textId="77777777" w:rsidR="00686976" w:rsidRPr="009640E9" w:rsidRDefault="00686976" w:rsidP="00CF388A">
      <w:pPr>
        <w:numPr>
          <w:ilvl w:val="3"/>
          <w:numId w:val="78"/>
        </w:numPr>
        <w:tabs>
          <w:tab w:val="left" w:pos="360"/>
          <w:tab w:val="left" w:pos="567"/>
        </w:tabs>
        <w:spacing w:after="0" w:line="240" w:lineRule="auto"/>
        <w:ind w:left="284" w:right="1" w:firstLine="0"/>
        <w:contextualSpacing/>
        <w:jc w:val="both"/>
        <w:rPr>
          <w:rFonts w:asciiTheme="minorHAnsi" w:eastAsia="Ubuntu Light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Ubuntu Light" w:hAnsiTheme="minorHAnsi" w:cstheme="minorHAnsi"/>
          <w:sz w:val="20"/>
          <w:szCs w:val="20"/>
          <w:lang w:eastAsia="pl-PL"/>
        </w:rPr>
        <w:t>będzie prowadził do powstania u Zamawiającego obowiązku podatkowego zgodnie z przepisami ustawy</w:t>
      </w:r>
      <w:r w:rsidRPr="009640E9">
        <w:rPr>
          <w:rFonts w:asciiTheme="minorHAnsi" w:eastAsia="Ubuntu Light" w:hAnsiTheme="minorHAnsi" w:cstheme="minorHAnsi"/>
          <w:sz w:val="20"/>
          <w:szCs w:val="20"/>
          <w:lang w:eastAsia="pl-PL"/>
        </w:rPr>
        <w:br/>
        <w:t xml:space="preserve">o podatku od towarów i usług. </w:t>
      </w:r>
    </w:p>
    <w:p w14:paraId="73E6A6DD" w14:textId="77777777" w:rsidR="00686976" w:rsidRPr="009640E9" w:rsidRDefault="00686976" w:rsidP="002055A9">
      <w:pPr>
        <w:tabs>
          <w:tab w:val="left" w:pos="567"/>
        </w:tabs>
        <w:spacing w:after="0" w:line="240" w:lineRule="auto"/>
        <w:ind w:left="284" w:right="1"/>
        <w:contextualSpacing/>
        <w:jc w:val="both"/>
        <w:rPr>
          <w:rFonts w:asciiTheme="minorHAnsi" w:eastAsia="Ubuntu Light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Ubuntu Light" w:hAnsiTheme="minorHAnsi" w:cstheme="minorHAnsi"/>
          <w:sz w:val="20"/>
          <w:szCs w:val="20"/>
          <w:lang w:eastAsia="pl-PL"/>
        </w:rPr>
        <w:t xml:space="preserve">Powyższy obowiązek podatkowy będzie dotyczył </w:t>
      </w:r>
    </w:p>
    <w:p w14:paraId="729C55B5" w14:textId="77777777" w:rsidR="00686976" w:rsidRPr="009640E9" w:rsidRDefault="00686976" w:rsidP="002055A9">
      <w:pPr>
        <w:tabs>
          <w:tab w:val="left" w:pos="567"/>
        </w:tabs>
        <w:spacing w:after="0" w:line="240" w:lineRule="auto"/>
        <w:ind w:left="284" w:right="1"/>
        <w:contextualSpacing/>
        <w:jc w:val="both"/>
        <w:rPr>
          <w:rFonts w:asciiTheme="minorHAnsi" w:eastAsia="Ubuntu Light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Ubuntu Light" w:hAnsiTheme="minorHAnsi" w:cstheme="minorHAnsi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……………………………………………………………………………………………………………………………….……………………………………… </w:t>
      </w:r>
    </w:p>
    <w:p w14:paraId="7290F078" w14:textId="77777777" w:rsidR="00686976" w:rsidRPr="009640E9" w:rsidRDefault="00686976" w:rsidP="002055A9">
      <w:pPr>
        <w:tabs>
          <w:tab w:val="left" w:pos="567"/>
        </w:tabs>
        <w:spacing w:after="0" w:line="240" w:lineRule="auto"/>
        <w:ind w:left="284" w:right="1"/>
        <w:contextualSpacing/>
        <w:jc w:val="both"/>
        <w:rPr>
          <w:rFonts w:asciiTheme="minorHAnsi" w:eastAsia="Ubuntu Light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Ubuntu Light" w:hAnsiTheme="minorHAnsi" w:cstheme="minorHAnsi"/>
          <w:i/>
          <w:iCs/>
          <w:sz w:val="20"/>
          <w:szCs w:val="20"/>
          <w:lang w:eastAsia="pl-PL"/>
        </w:rPr>
        <w:t>(Należy wpisać nazwę /rodzaj towaru lub usługi, które będą prowadziły do powstania u Zamawiającego obowiązku podatkowego zgodnie z przepisami o podatku od towarów i usług)</w:t>
      </w:r>
      <w:r w:rsidRPr="009640E9">
        <w:rPr>
          <w:rFonts w:asciiTheme="minorHAnsi" w:eastAsia="Ubuntu Light" w:hAnsiTheme="minorHAnsi" w:cstheme="minorHAnsi"/>
          <w:sz w:val="20"/>
          <w:szCs w:val="20"/>
          <w:lang w:eastAsia="pl-PL"/>
        </w:rPr>
        <w:t xml:space="preserve"> objętych przedmiotem zamówienia.*</w:t>
      </w:r>
    </w:p>
    <w:p w14:paraId="3D662534" w14:textId="77777777" w:rsidR="00686976" w:rsidRPr="009640E9" w:rsidRDefault="00686976" w:rsidP="009640E9">
      <w:pPr>
        <w:tabs>
          <w:tab w:val="left" w:pos="567"/>
        </w:tabs>
        <w:spacing w:after="0" w:line="240" w:lineRule="auto"/>
        <w:ind w:left="284" w:right="1"/>
        <w:contextualSpacing/>
        <w:jc w:val="both"/>
        <w:rPr>
          <w:rFonts w:asciiTheme="minorHAnsi" w:eastAsia="Ubuntu Light" w:hAnsiTheme="minorHAnsi" w:cstheme="minorHAnsi"/>
          <w:sz w:val="20"/>
          <w:szCs w:val="20"/>
          <w:lang w:eastAsia="pl-PL"/>
        </w:rPr>
      </w:pPr>
    </w:p>
    <w:p w14:paraId="3A65058A" w14:textId="77777777" w:rsidR="00686976" w:rsidRPr="009640E9" w:rsidRDefault="00686976" w:rsidP="009640E9">
      <w:pPr>
        <w:numPr>
          <w:ilvl w:val="0"/>
          <w:numId w:val="119"/>
        </w:numPr>
        <w:tabs>
          <w:tab w:val="left" w:pos="567"/>
        </w:tabs>
        <w:spacing w:after="0" w:line="240" w:lineRule="auto"/>
        <w:ind w:left="284" w:right="1" w:firstLine="0"/>
        <w:contextualSpacing/>
        <w:jc w:val="both"/>
        <w:rPr>
          <w:rFonts w:asciiTheme="minorHAnsi" w:eastAsia="Ubuntu Light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Ubuntu Light" w:hAnsiTheme="minorHAnsi" w:cstheme="minorHAnsi"/>
          <w:sz w:val="20"/>
          <w:szCs w:val="20"/>
        </w:rPr>
        <w:t xml:space="preserve">Załączniki: </w:t>
      </w:r>
    </w:p>
    <w:p w14:paraId="1A91772F" w14:textId="77777777" w:rsidR="009640E9" w:rsidRPr="009640E9" w:rsidRDefault="00686976" w:rsidP="009640E9">
      <w:pPr>
        <w:pStyle w:val="Akapitzlist"/>
        <w:numPr>
          <w:ilvl w:val="0"/>
          <w:numId w:val="131"/>
        </w:numPr>
        <w:tabs>
          <w:tab w:val="left" w:pos="567"/>
          <w:tab w:val="left" w:leader="dot" w:pos="2410"/>
        </w:tabs>
        <w:spacing w:after="0" w:line="240" w:lineRule="auto"/>
        <w:ind w:left="284" w:firstLine="0"/>
        <w:jc w:val="both"/>
        <w:rPr>
          <w:rFonts w:asciiTheme="minorHAnsi" w:eastAsia="Ubuntu Light" w:hAnsiTheme="minorHAnsi" w:cstheme="minorHAnsi"/>
          <w:sz w:val="20"/>
          <w:szCs w:val="20"/>
        </w:rPr>
      </w:pPr>
      <w:r w:rsidRPr="009640E9">
        <w:rPr>
          <w:rFonts w:asciiTheme="minorHAnsi" w:eastAsia="Ubuntu Light" w:hAnsiTheme="minorHAnsi" w:cstheme="minorHAnsi"/>
          <w:sz w:val="20"/>
          <w:szCs w:val="20"/>
        </w:rPr>
        <w:t>oświadczenia Wykonawcy stanowiące Załącznik nr 2 do SWZ,</w:t>
      </w:r>
    </w:p>
    <w:p w14:paraId="642D6DB6" w14:textId="77777777" w:rsidR="009640E9" w:rsidRPr="009640E9" w:rsidRDefault="00327665" w:rsidP="009640E9">
      <w:pPr>
        <w:pStyle w:val="Akapitzlist"/>
        <w:numPr>
          <w:ilvl w:val="0"/>
          <w:numId w:val="131"/>
        </w:numPr>
        <w:tabs>
          <w:tab w:val="left" w:pos="567"/>
          <w:tab w:val="left" w:leader="dot" w:pos="2410"/>
        </w:tabs>
        <w:spacing w:after="0" w:line="240" w:lineRule="auto"/>
        <w:ind w:left="284" w:firstLine="0"/>
        <w:jc w:val="both"/>
        <w:rPr>
          <w:rFonts w:asciiTheme="minorHAnsi" w:eastAsia="Ubuntu Light" w:hAnsiTheme="minorHAnsi" w:cstheme="minorHAnsi"/>
          <w:sz w:val="20"/>
          <w:szCs w:val="20"/>
        </w:rPr>
      </w:pPr>
      <w:r w:rsidRPr="009640E9">
        <w:rPr>
          <w:rFonts w:asciiTheme="minorHAnsi" w:hAnsiTheme="minorHAnsi" w:cstheme="minorHAnsi"/>
          <w:sz w:val="20"/>
          <w:szCs w:val="20"/>
        </w:rPr>
        <w:t xml:space="preserve">Załącznik A </w:t>
      </w:r>
      <w:bookmarkStart w:id="9" w:name="_Hlk158899995"/>
      <w:r w:rsidRPr="009640E9">
        <w:rPr>
          <w:rFonts w:asciiTheme="minorHAnsi" w:hAnsiTheme="minorHAnsi" w:cstheme="minorHAnsi"/>
          <w:sz w:val="20"/>
          <w:szCs w:val="20"/>
        </w:rPr>
        <w:t>i/lub Załącznik B i/lub Załącznik C</w:t>
      </w:r>
      <w:r w:rsidR="005740FA" w:rsidRPr="009640E9">
        <w:rPr>
          <w:rFonts w:asciiTheme="minorHAnsi" w:hAnsiTheme="minorHAnsi" w:cstheme="minorHAnsi"/>
          <w:sz w:val="20"/>
          <w:szCs w:val="20"/>
        </w:rPr>
        <w:t xml:space="preserve"> i/lub Załącznik D i/lub Załącznik E</w:t>
      </w:r>
      <w:r w:rsidRPr="009640E9">
        <w:rPr>
          <w:rFonts w:asciiTheme="minorHAnsi" w:hAnsiTheme="minorHAnsi" w:cstheme="minorHAnsi"/>
          <w:sz w:val="20"/>
          <w:szCs w:val="20"/>
        </w:rPr>
        <w:t xml:space="preserve"> </w:t>
      </w:r>
      <w:bookmarkEnd w:id="9"/>
      <w:r w:rsidRPr="009640E9">
        <w:rPr>
          <w:rFonts w:asciiTheme="minorHAnsi" w:hAnsiTheme="minorHAnsi" w:cstheme="minorHAnsi"/>
          <w:sz w:val="20"/>
          <w:szCs w:val="20"/>
        </w:rPr>
        <w:t>do Formularza tj. Kalkulacja ceny oferty,</w:t>
      </w:r>
    </w:p>
    <w:p w14:paraId="5C56E4BB" w14:textId="77777777" w:rsidR="009640E9" w:rsidRPr="009640E9" w:rsidRDefault="002D427E" w:rsidP="009640E9">
      <w:pPr>
        <w:pStyle w:val="Akapitzlist"/>
        <w:numPr>
          <w:ilvl w:val="0"/>
          <w:numId w:val="131"/>
        </w:numPr>
        <w:tabs>
          <w:tab w:val="left" w:pos="567"/>
          <w:tab w:val="left" w:leader="dot" w:pos="2410"/>
        </w:tabs>
        <w:spacing w:after="0" w:line="240" w:lineRule="auto"/>
        <w:ind w:left="284" w:firstLine="0"/>
        <w:jc w:val="both"/>
        <w:rPr>
          <w:rFonts w:asciiTheme="minorHAnsi" w:eastAsia="Ubuntu Light" w:hAnsiTheme="minorHAnsi" w:cstheme="minorHAnsi"/>
          <w:sz w:val="20"/>
          <w:szCs w:val="20"/>
        </w:rPr>
      </w:pPr>
      <w:r w:rsidRPr="009640E9">
        <w:rPr>
          <w:rFonts w:asciiTheme="minorHAnsi" w:eastAsia="Ubuntu Light" w:hAnsiTheme="minorHAnsi" w:cstheme="minorHAnsi"/>
          <w:sz w:val="20"/>
          <w:szCs w:val="20"/>
        </w:rPr>
        <w:t>karty charakterystyki i/lub karty katalogowe i/lub prospekty i/lub foldery i/lub wydruki ze stron internetowych lub inne dokumenty, oświadczenia producenta albo jego autoryzowanego przedstawiciela, w języku polskim lub języku angielskim, w przypadku złożenia ww. dokumentów w innym języku niż polski i angielski Zamawiający wymaga złożenia wraz z ofertą tłumaczenia na język polski, z których w sposób nie budzący wątpliwości będzie wynikać, iż oferowany przedmiot zamówienia spełnia minimalną jakość produktu wg specyfikacji jaka została zawarta w szczegółowym opisie przedmiotu zamówienia wraz z kalkulacją ceny oferty (Załącznik A i/lub Załącznik B i/lub Załącznik C</w:t>
      </w:r>
      <w:r w:rsidR="005740FA" w:rsidRPr="009640E9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5740FA" w:rsidRPr="009640E9">
        <w:rPr>
          <w:rFonts w:asciiTheme="minorHAnsi" w:eastAsia="Ubuntu Light" w:hAnsiTheme="minorHAnsi" w:cstheme="minorHAnsi"/>
          <w:iCs/>
          <w:sz w:val="20"/>
          <w:szCs w:val="20"/>
        </w:rPr>
        <w:t>i/lub Załącznik D i/lub Załącznik E</w:t>
      </w:r>
      <w:r w:rsidRPr="009640E9">
        <w:rPr>
          <w:rFonts w:asciiTheme="minorHAnsi" w:eastAsia="Ubuntu Light" w:hAnsiTheme="minorHAnsi" w:cstheme="minorHAnsi"/>
          <w:sz w:val="20"/>
          <w:szCs w:val="20"/>
        </w:rPr>
        <w:t xml:space="preserve">), odpowiednio w odniesieniu od jednej do </w:t>
      </w:r>
      <w:r w:rsidR="00381196" w:rsidRPr="009640E9">
        <w:rPr>
          <w:rFonts w:asciiTheme="minorHAnsi" w:eastAsia="Ubuntu Light" w:hAnsiTheme="minorHAnsi" w:cstheme="minorHAnsi"/>
          <w:sz w:val="20"/>
          <w:szCs w:val="20"/>
        </w:rPr>
        <w:t>pięciu</w:t>
      </w:r>
      <w:r w:rsidRPr="009640E9">
        <w:rPr>
          <w:rFonts w:asciiTheme="minorHAnsi" w:eastAsia="Ubuntu Light" w:hAnsiTheme="minorHAnsi" w:cstheme="minorHAnsi"/>
          <w:sz w:val="20"/>
          <w:szCs w:val="20"/>
        </w:rPr>
        <w:t xml:space="preserve"> części przedmiotu zamówienia</w:t>
      </w:r>
      <w:r w:rsidR="009640E9" w:rsidRPr="009640E9">
        <w:rPr>
          <w:rFonts w:asciiTheme="minorHAnsi" w:eastAsia="Ubuntu Light" w:hAnsiTheme="minorHAnsi" w:cstheme="minorHAnsi"/>
          <w:sz w:val="20"/>
          <w:szCs w:val="20"/>
        </w:rPr>
        <w:t>,</w:t>
      </w:r>
    </w:p>
    <w:p w14:paraId="5B607B56" w14:textId="4BF28CE1" w:rsidR="0070624B" w:rsidRPr="009640E9" w:rsidRDefault="0070624B" w:rsidP="009640E9">
      <w:pPr>
        <w:pStyle w:val="Akapitzlist"/>
        <w:numPr>
          <w:ilvl w:val="0"/>
          <w:numId w:val="131"/>
        </w:numPr>
        <w:tabs>
          <w:tab w:val="left" w:pos="567"/>
          <w:tab w:val="left" w:leader="dot" w:pos="2410"/>
        </w:tabs>
        <w:spacing w:after="0" w:line="240" w:lineRule="auto"/>
        <w:ind w:left="284" w:firstLine="0"/>
        <w:jc w:val="both"/>
        <w:rPr>
          <w:rFonts w:asciiTheme="minorHAnsi" w:eastAsia="Ubuntu Light" w:hAnsiTheme="minorHAnsi" w:cstheme="minorHAnsi"/>
          <w:sz w:val="20"/>
          <w:szCs w:val="20"/>
        </w:rPr>
      </w:pPr>
      <w:r w:rsidRPr="009640E9">
        <w:rPr>
          <w:rFonts w:asciiTheme="minorHAnsi" w:hAnsiTheme="minorHAnsi" w:cstheme="minorHAnsi"/>
          <w:sz w:val="20"/>
          <w:szCs w:val="20"/>
        </w:rPr>
        <w:t>…………..</w:t>
      </w:r>
    </w:p>
    <w:p w14:paraId="713E2877" w14:textId="4515DE0F" w:rsidR="00686976" w:rsidRPr="009640E9" w:rsidRDefault="00686976" w:rsidP="009640E9">
      <w:pPr>
        <w:tabs>
          <w:tab w:val="left" w:pos="567"/>
          <w:tab w:val="left" w:leader="dot" w:pos="2410"/>
        </w:tabs>
        <w:spacing w:after="0" w:line="240" w:lineRule="auto"/>
        <w:ind w:left="284"/>
        <w:jc w:val="both"/>
        <w:rPr>
          <w:rFonts w:asciiTheme="minorHAnsi" w:eastAsia="Ubuntu Light" w:hAnsiTheme="minorHAnsi" w:cstheme="minorHAnsi"/>
          <w:sz w:val="20"/>
          <w:szCs w:val="20"/>
        </w:rPr>
      </w:pPr>
    </w:p>
    <w:p w14:paraId="2A870837" w14:textId="77777777" w:rsidR="00686976" w:rsidRPr="009640E9" w:rsidRDefault="00686976" w:rsidP="009640E9">
      <w:pPr>
        <w:tabs>
          <w:tab w:val="left" w:pos="567"/>
          <w:tab w:val="left" w:leader="dot" w:pos="3544"/>
        </w:tabs>
        <w:spacing w:after="0" w:line="240" w:lineRule="auto"/>
        <w:ind w:left="284" w:right="1"/>
        <w:jc w:val="both"/>
        <w:rPr>
          <w:rFonts w:asciiTheme="minorHAnsi" w:eastAsia="Ubuntu Light" w:hAnsiTheme="minorHAnsi" w:cstheme="minorHAnsi"/>
          <w:i/>
          <w:iCs/>
          <w:sz w:val="20"/>
          <w:szCs w:val="20"/>
        </w:rPr>
      </w:pPr>
    </w:p>
    <w:p w14:paraId="1952DE41" w14:textId="77777777" w:rsidR="00686976" w:rsidRPr="009640E9" w:rsidRDefault="00686976" w:rsidP="009640E9">
      <w:pPr>
        <w:tabs>
          <w:tab w:val="left" w:pos="567"/>
          <w:tab w:val="left" w:leader="dot" w:pos="3544"/>
        </w:tabs>
        <w:spacing w:after="0" w:line="240" w:lineRule="auto"/>
        <w:ind w:left="284" w:right="1"/>
        <w:jc w:val="both"/>
        <w:rPr>
          <w:rFonts w:asciiTheme="minorHAnsi" w:eastAsia="Ubuntu Light" w:hAnsiTheme="minorHAnsi" w:cstheme="minorHAnsi"/>
          <w:i/>
          <w:iCs/>
          <w:color w:val="FF0000"/>
          <w:sz w:val="20"/>
          <w:szCs w:val="20"/>
        </w:rPr>
      </w:pPr>
      <w:r w:rsidRPr="009640E9">
        <w:rPr>
          <w:rFonts w:asciiTheme="minorHAnsi" w:eastAsia="Ubuntu Light" w:hAnsiTheme="minorHAnsi" w:cstheme="minorHAnsi"/>
          <w:i/>
          <w:iCs/>
          <w:color w:val="FF0000"/>
          <w:sz w:val="20"/>
          <w:szCs w:val="20"/>
        </w:rPr>
        <w:t>Uwaga! Miejsca wykropkowane i/lub oznaczone „*” we wzorze formularza oferty i wzorach załączników do SWZ Wykonawca zobowiązany jest odpowiednio do ich treści wypełnić lub skreślić.</w:t>
      </w:r>
    </w:p>
    <w:p w14:paraId="6384D6E5" w14:textId="68A891D1" w:rsidR="00B155A0" w:rsidRPr="009640E9" w:rsidRDefault="00686976" w:rsidP="003F2145">
      <w:pPr>
        <w:tabs>
          <w:tab w:val="left" w:pos="567"/>
          <w:tab w:val="left" w:pos="6237"/>
        </w:tabs>
        <w:spacing w:after="0" w:line="240" w:lineRule="auto"/>
        <w:ind w:right="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40E9">
        <w:rPr>
          <w:rFonts w:asciiTheme="minorHAnsi" w:eastAsia="Ubuntu Light" w:hAnsiTheme="minorHAnsi" w:cstheme="minorHAnsi"/>
          <w:b/>
          <w:i/>
          <w:sz w:val="20"/>
          <w:szCs w:val="20"/>
          <w:u w:val="single"/>
        </w:rPr>
        <w:br w:type="page"/>
      </w:r>
    </w:p>
    <w:p w14:paraId="224B477C" w14:textId="77777777" w:rsidR="00527064" w:rsidRPr="009640E9" w:rsidRDefault="00527064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0839708" w14:textId="1B6EB8ED" w:rsidR="00D929CA" w:rsidRPr="009640E9" w:rsidRDefault="00D929CA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Załącznik nr </w:t>
      </w:r>
      <w:r w:rsidR="00227E7D"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2</w:t>
      </w: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 SWZ</w:t>
      </w:r>
    </w:p>
    <w:p w14:paraId="2345D9E3" w14:textId="53332CE1" w:rsidR="00D929CA" w:rsidRPr="009640E9" w:rsidRDefault="00D929CA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Składane wraz z ofertą.</w:t>
      </w:r>
    </w:p>
    <w:p w14:paraId="49C493FC" w14:textId="77777777" w:rsidR="00D7174D" w:rsidRPr="009640E9" w:rsidRDefault="00D7174D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56DFF12" w14:textId="77777777" w:rsidR="00D7174D" w:rsidRPr="009640E9" w:rsidRDefault="00117541" w:rsidP="008D7FAF">
      <w:pPr>
        <w:tabs>
          <w:tab w:val="left" w:pos="567"/>
        </w:tabs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OŚWIADCZENIA WYKONAWCY</w:t>
      </w:r>
    </w:p>
    <w:p w14:paraId="37DF04D2" w14:textId="77777777" w:rsidR="00D7174D" w:rsidRPr="009640E9" w:rsidRDefault="00D7174D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1C8B75F" w14:textId="77777777" w:rsidR="00D7174D" w:rsidRPr="009640E9" w:rsidRDefault="00D7174D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DOTYCZĄCE SPEŁNIANIA WARUNKÓW UDZIAŁU W POSTĘPOWANIU</w:t>
      </w:r>
    </w:p>
    <w:p w14:paraId="0C2F6B24" w14:textId="77777777" w:rsidR="00D7174D" w:rsidRPr="009640E9" w:rsidRDefault="00D7174D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22DFD54" w14:textId="2D08E4A6" w:rsidR="00D7174D" w:rsidRPr="009640E9" w:rsidRDefault="00D7174D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Na potrzeby postępowania o udzielenie zamówienia publicznego, </w:t>
      </w:r>
      <w:bookmarkStart w:id="10" w:name="_Hlk190349896"/>
      <w:r w:rsidR="00194202" w:rsidRPr="009640E9">
        <w:rPr>
          <w:rFonts w:asciiTheme="minorHAnsi" w:eastAsia="Times New Roman" w:hAnsiTheme="minorHAnsi" w:cstheme="minorHAnsi"/>
          <w:b/>
          <w:bCs/>
          <w:i/>
          <w:sz w:val="20"/>
          <w:szCs w:val="20"/>
          <w:lang w:eastAsia="pl-PL"/>
        </w:rPr>
        <w:t>na wyłonienie Wykonawcy w zakresie  sukcesywnej dostawy jednorazowych materiałów laboratoryjnych (</w:t>
      </w:r>
      <w:r w:rsidR="00031C7A" w:rsidRPr="009640E9">
        <w:rPr>
          <w:rFonts w:asciiTheme="minorHAnsi" w:eastAsia="Times New Roman" w:hAnsiTheme="minorHAnsi" w:cstheme="minorHAnsi"/>
          <w:b/>
          <w:bCs/>
          <w:i/>
          <w:sz w:val="20"/>
          <w:szCs w:val="20"/>
          <w:lang w:eastAsia="pl-PL"/>
        </w:rPr>
        <w:t xml:space="preserve">szalki </w:t>
      </w:r>
      <w:proofErr w:type="spellStart"/>
      <w:r w:rsidR="00031C7A" w:rsidRPr="009640E9">
        <w:rPr>
          <w:rFonts w:asciiTheme="minorHAnsi" w:eastAsia="Times New Roman" w:hAnsiTheme="minorHAnsi" w:cstheme="minorHAnsi"/>
          <w:b/>
          <w:bCs/>
          <w:i/>
          <w:sz w:val="20"/>
          <w:szCs w:val="20"/>
          <w:lang w:eastAsia="pl-PL"/>
        </w:rPr>
        <w:t>Petriego</w:t>
      </w:r>
      <w:proofErr w:type="spellEnd"/>
      <w:r w:rsidR="00031C7A" w:rsidRPr="009640E9">
        <w:rPr>
          <w:rFonts w:asciiTheme="minorHAnsi" w:eastAsia="Times New Roman" w:hAnsiTheme="minorHAnsi" w:cstheme="minorHAnsi"/>
          <w:b/>
          <w:bCs/>
          <w:i/>
          <w:sz w:val="20"/>
          <w:szCs w:val="20"/>
          <w:lang w:eastAsia="pl-PL"/>
        </w:rPr>
        <w:t xml:space="preserve">, płytki do hodowli komórkowych, końcówki w worku, probówki </w:t>
      </w:r>
      <w:r w:rsidR="007F4247" w:rsidRPr="009640E9">
        <w:rPr>
          <w:rFonts w:asciiTheme="minorHAnsi" w:eastAsia="Times New Roman" w:hAnsiTheme="minorHAnsi" w:cstheme="minorHAnsi"/>
          <w:b/>
          <w:bCs/>
          <w:i/>
          <w:sz w:val="20"/>
          <w:szCs w:val="20"/>
          <w:lang w:eastAsia="pl-PL"/>
        </w:rPr>
        <w:t xml:space="preserve">typu </w:t>
      </w:r>
      <w:proofErr w:type="spellStart"/>
      <w:r w:rsidR="00031C7A" w:rsidRPr="009640E9">
        <w:rPr>
          <w:rFonts w:asciiTheme="minorHAnsi" w:eastAsia="Times New Roman" w:hAnsiTheme="minorHAnsi" w:cstheme="minorHAnsi"/>
          <w:b/>
          <w:bCs/>
          <w:i/>
          <w:sz w:val="20"/>
          <w:szCs w:val="20"/>
          <w:lang w:eastAsia="pl-PL"/>
        </w:rPr>
        <w:t>safe</w:t>
      </w:r>
      <w:proofErr w:type="spellEnd"/>
      <w:r w:rsidR="00031C7A" w:rsidRPr="009640E9">
        <w:rPr>
          <w:rFonts w:asciiTheme="minorHAnsi" w:eastAsia="Times New Roman" w:hAnsiTheme="minorHAnsi" w:cstheme="minorHAnsi"/>
          <w:b/>
          <w:bCs/>
          <w:i/>
          <w:sz w:val="20"/>
          <w:szCs w:val="20"/>
          <w:lang w:eastAsia="pl-PL"/>
        </w:rPr>
        <w:t>-lock, końcówki duże pojemności</w:t>
      </w:r>
      <w:r w:rsidR="00194202" w:rsidRPr="009640E9">
        <w:rPr>
          <w:rFonts w:asciiTheme="minorHAnsi" w:eastAsia="Times New Roman" w:hAnsiTheme="minorHAnsi" w:cstheme="minorHAnsi"/>
          <w:b/>
          <w:bCs/>
          <w:i/>
          <w:sz w:val="20"/>
          <w:szCs w:val="20"/>
          <w:lang w:eastAsia="pl-PL"/>
        </w:rPr>
        <w:t xml:space="preserve">) dla jednostek organizacyjnych  Uniwersytetu Jagiellońskiego - Collegium </w:t>
      </w:r>
      <w:proofErr w:type="spellStart"/>
      <w:r w:rsidR="00194202" w:rsidRPr="009640E9">
        <w:rPr>
          <w:rFonts w:asciiTheme="minorHAnsi" w:eastAsia="Times New Roman" w:hAnsiTheme="minorHAnsi" w:cstheme="minorHAnsi"/>
          <w:b/>
          <w:bCs/>
          <w:i/>
          <w:sz w:val="20"/>
          <w:szCs w:val="20"/>
          <w:lang w:eastAsia="pl-PL"/>
        </w:rPr>
        <w:t>Medicum</w:t>
      </w:r>
      <w:proofErr w:type="spellEnd"/>
      <w:r w:rsidR="00194202" w:rsidRPr="009640E9">
        <w:rPr>
          <w:rFonts w:asciiTheme="minorHAnsi" w:eastAsia="Times New Roman" w:hAnsiTheme="minorHAnsi" w:cstheme="minorHAnsi"/>
          <w:b/>
          <w:bCs/>
          <w:i/>
          <w:sz w:val="20"/>
          <w:szCs w:val="20"/>
          <w:lang w:eastAsia="pl-PL"/>
        </w:rPr>
        <w:t xml:space="preserve"> w Krakowie, </w:t>
      </w:r>
      <w:r w:rsidR="00194202" w:rsidRPr="009640E9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 xml:space="preserve">odpowiednio od jednej do </w:t>
      </w:r>
      <w:r w:rsidR="00CB57ED" w:rsidRPr="009640E9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>pięciu</w:t>
      </w:r>
      <w:r w:rsidR="00194202" w:rsidRPr="009640E9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 xml:space="preserve"> części zamówienia</w:t>
      </w:r>
      <w:r w:rsidR="00194202"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bookmarkEnd w:id="10"/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co następuje:</w:t>
      </w:r>
    </w:p>
    <w:p w14:paraId="3341B745" w14:textId="77777777" w:rsidR="004D025C" w:rsidRPr="009640E9" w:rsidRDefault="004D025C" w:rsidP="007E328E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B20AC2A" w14:textId="77777777" w:rsidR="003E46AF" w:rsidRPr="009640E9" w:rsidRDefault="003E46AF" w:rsidP="008D7FAF">
      <w:pPr>
        <w:tabs>
          <w:tab w:val="left" w:pos="567"/>
        </w:tabs>
        <w:spacing w:after="240" w:line="240" w:lineRule="auto"/>
        <w:ind w:left="284"/>
        <w:jc w:val="center"/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  <w:t>INFORMACJA DOTYCZĄCA WYKONAWCY:</w:t>
      </w:r>
    </w:p>
    <w:p w14:paraId="2F79C480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spełniamy warunki udziału w postępowaniu określone przez Zamawiającego w SWZ.</w:t>
      </w:r>
    </w:p>
    <w:p w14:paraId="6D7440AF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FE25FC7" w14:textId="77777777" w:rsidR="003E46AF" w:rsidRPr="009640E9" w:rsidRDefault="003E46AF" w:rsidP="008D7FAF">
      <w:pPr>
        <w:tabs>
          <w:tab w:val="left" w:pos="567"/>
        </w:tabs>
        <w:spacing w:after="240" w:line="240" w:lineRule="auto"/>
        <w:ind w:left="284"/>
        <w:jc w:val="center"/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  <w:t>INFORMACJA W ZWIĄZKU Z POLEGANIEM NA ZASOBACH INNYCH PODMIOTÓW:</w:t>
      </w:r>
    </w:p>
    <w:p w14:paraId="4A8125D7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w celu wykazania spełniania warunków udziału w postępowaniu, określonych przez Zamawiającego w SWZ, polegamy na zasobach następującego/</w:t>
      </w:r>
      <w:proofErr w:type="spellStart"/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ych</w:t>
      </w:r>
      <w:proofErr w:type="spellEnd"/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podmiotu/ów: </w:t>
      </w:r>
    </w:p>
    <w:p w14:paraId="57958D0F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F515E21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………………………………………………………………………….……………………………………………………………………………………………</w:t>
      </w:r>
    </w:p>
    <w:p w14:paraId="0F94DE20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D1A25B3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………………………………………………………………………….……………………………………………………………………………………………</w:t>
      </w:r>
    </w:p>
    <w:p w14:paraId="4F252715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F592F69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następującym zakresie: </w:t>
      </w:r>
    </w:p>
    <w:p w14:paraId="7B7CC6BA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………………………………………………………………………….……………………………………………………………………………………………</w:t>
      </w:r>
    </w:p>
    <w:p w14:paraId="7CE0C9DF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6AD7D66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………………………………………………………………………….……………………………………………………………………………………………</w:t>
      </w:r>
    </w:p>
    <w:p w14:paraId="58B0A8F7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(wskazać podmiot/y i określić odpowiedni zakres dla wskazanego podmiotu/ów - o ile dotyczy)*</w:t>
      </w:r>
    </w:p>
    <w:p w14:paraId="0C4EEFB0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B4DF240" w14:textId="77777777" w:rsidR="003E46AF" w:rsidRPr="009640E9" w:rsidRDefault="003E46AF" w:rsidP="008D7FAF">
      <w:pPr>
        <w:tabs>
          <w:tab w:val="left" w:pos="567"/>
        </w:tabs>
        <w:spacing w:after="240" w:line="240" w:lineRule="auto"/>
        <w:ind w:left="284"/>
        <w:jc w:val="center"/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  <w:t>OŚWIADCZENIE DOTYCZĄCE PODMIOTU, NA KTÓREGO ZASOBY POWOŁUJE SIĘ WYKONAWCA:</w:t>
      </w:r>
    </w:p>
    <w:p w14:paraId="08536DC0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w stosunku do następującego/</w:t>
      </w:r>
      <w:proofErr w:type="spellStart"/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ych</w:t>
      </w:r>
      <w:proofErr w:type="spellEnd"/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podmiotu/</w:t>
      </w:r>
      <w:proofErr w:type="spellStart"/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tów</w:t>
      </w:r>
      <w:proofErr w:type="spellEnd"/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, na którego/</w:t>
      </w:r>
      <w:proofErr w:type="spellStart"/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ych</w:t>
      </w:r>
      <w:proofErr w:type="spellEnd"/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zasoby powołujemy się w niniejszym postępowaniu, tj.: </w:t>
      </w:r>
    </w:p>
    <w:p w14:paraId="03A612D4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………………………………………………………………………….……………………………………………………………………………………………</w:t>
      </w:r>
    </w:p>
    <w:p w14:paraId="152D0BB6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C26FD89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………………………………………………………………………….……………………………………………………………………………………………</w:t>
      </w:r>
    </w:p>
    <w:p w14:paraId="7ED9685A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9640E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CEiDG</w:t>
      </w:r>
      <w:proofErr w:type="spellEnd"/>
      <w:r w:rsidRPr="009640E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 - o ile dotyczy)* </w:t>
      </w:r>
    </w:p>
    <w:p w14:paraId="75854100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41B8408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nie zachodzą podstawy wykluczenia z postępowania o udzielenie zamówienia.</w:t>
      </w:r>
    </w:p>
    <w:p w14:paraId="69811386" w14:textId="77777777" w:rsidR="003E46AF" w:rsidRPr="009640E9" w:rsidRDefault="003E46AF" w:rsidP="001B19AF">
      <w:pPr>
        <w:tabs>
          <w:tab w:val="left" w:pos="567"/>
        </w:tabs>
        <w:spacing w:after="240" w:line="240" w:lineRule="auto"/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</w:pPr>
    </w:p>
    <w:p w14:paraId="17D6F61E" w14:textId="77777777" w:rsidR="00D7174D" w:rsidRPr="009640E9" w:rsidRDefault="003E46AF" w:rsidP="008D7FAF">
      <w:pPr>
        <w:tabs>
          <w:tab w:val="left" w:pos="567"/>
        </w:tabs>
        <w:spacing w:after="240" w:line="240" w:lineRule="auto"/>
        <w:ind w:left="284"/>
        <w:jc w:val="center"/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  <w:t>OŚWIADCZENIA DOTYCZĄCE WYKONAWCY:</w:t>
      </w:r>
    </w:p>
    <w:p w14:paraId="2CAC88BC" w14:textId="3CC9D156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spełniamy warunki udziału w postępowaniu, o których mowa w art. 112 ustawy </w:t>
      </w:r>
      <w:proofErr w:type="spellStart"/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Pzp</w:t>
      </w:r>
      <w:proofErr w:type="spellEnd"/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2F53F7"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i </w:t>
      </w: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opisane w SWZ, a w szczególności:</w:t>
      </w:r>
    </w:p>
    <w:p w14:paraId="720651BC" w14:textId="77777777" w:rsidR="003E46AF" w:rsidRPr="009640E9" w:rsidRDefault="003E46AF" w:rsidP="00CF388A">
      <w:pPr>
        <w:numPr>
          <w:ilvl w:val="6"/>
          <w:numId w:val="79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znajdujemy się w sytuacji ekonomicznej lub finansowej pozwalającej, na realizację zamówienia, </w:t>
      </w:r>
    </w:p>
    <w:p w14:paraId="09EEBF30" w14:textId="4F3D5EDD" w:rsidR="00E9532E" w:rsidRPr="009640E9" w:rsidRDefault="003E46AF" w:rsidP="00CF388A">
      <w:pPr>
        <w:widowControl w:val="0"/>
        <w:numPr>
          <w:ilvl w:val="6"/>
          <w:numId w:val="79"/>
        </w:numPr>
        <w:tabs>
          <w:tab w:val="left" w:pos="567"/>
        </w:tabs>
        <w:adjustRightInd w:val="0"/>
        <w:spacing w:after="0"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posiadamy zdolność techniczną lub zawodową pozwal</w:t>
      </w:r>
      <w:r w:rsidR="00E4695F"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ającą na realizację zamówienia.</w:t>
      </w:r>
    </w:p>
    <w:p w14:paraId="27294BF6" w14:textId="32E8376B" w:rsidR="003E46AF" w:rsidRPr="009640E9" w:rsidRDefault="003E46AF" w:rsidP="00CF388A">
      <w:pPr>
        <w:pStyle w:val="Akapitzlist"/>
        <w:numPr>
          <w:ilvl w:val="6"/>
          <w:numId w:val="79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nie podlegamy wykluczeniu z postępowania na podstawie art. 108 ust. 1 ustawy </w:t>
      </w:r>
      <w:proofErr w:type="spellStart"/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Pzp</w:t>
      </w:r>
      <w:proofErr w:type="spellEnd"/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7653E6B1" w14:textId="77777777" w:rsidR="003E46AF" w:rsidRPr="009640E9" w:rsidRDefault="003E46AF" w:rsidP="00CF388A">
      <w:pPr>
        <w:numPr>
          <w:ilvl w:val="6"/>
          <w:numId w:val="79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nie podlegamy wykluczeniu z postępowania na podstawie art. 109 </w:t>
      </w:r>
      <w:r w:rsidRPr="009640E9">
        <w:rPr>
          <w:rFonts w:asciiTheme="minorHAnsi" w:hAnsiTheme="minorHAnsi" w:cstheme="minorHAnsi"/>
          <w:sz w:val="20"/>
          <w:szCs w:val="20"/>
        </w:rPr>
        <w:t xml:space="preserve">ust. 1 pkt 4), 5), 7), 8), 9) i 10) </w:t>
      </w: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ustawy </w:t>
      </w:r>
      <w:proofErr w:type="spellStart"/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Pzp</w:t>
      </w:r>
      <w:proofErr w:type="spellEnd"/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  <w:bookmarkStart w:id="11" w:name="_Hlk103061369"/>
    </w:p>
    <w:p w14:paraId="0BC61BB3" w14:textId="75D29B89" w:rsidR="003E46AF" w:rsidRPr="009640E9" w:rsidRDefault="003E46AF" w:rsidP="00CF388A">
      <w:pPr>
        <w:numPr>
          <w:ilvl w:val="6"/>
          <w:numId w:val="79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 xml:space="preserve">Oświadczamy, iż nie podlegamy wykluczeniu na podstawie art. 7 ust. 1 ustawy z dnia 13 kwietnia 2022 r. o szczególnych rozwiązaniach w zakresie przeciwdziałania wspieraniu agresji na Ukrainę oraz służących ochronie bezpieczeństwa narodowego </w:t>
      </w:r>
      <w:r w:rsidRPr="009640E9">
        <w:rPr>
          <w:rFonts w:asciiTheme="minorHAnsi" w:hAnsiTheme="minorHAnsi" w:cstheme="minorHAnsi"/>
          <w:sz w:val="20"/>
          <w:szCs w:val="20"/>
        </w:rPr>
        <w:t>(tekst jednolity: Dziennik Ustaw z 202</w:t>
      </w:r>
      <w:r w:rsidR="009640E9" w:rsidRPr="009640E9">
        <w:rPr>
          <w:rFonts w:asciiTheme="minorHAnsi" w:hAnsiTheme="minorHAnsi" w:cstheme="minorHAnsi"/>
          <w:sz w:val="20"/>
          <w:szCs w:val="20"/>
        </w:rPr>
        <w:t>5</w:t>
      </w:r>
      <w:r w:rsidRPr="009640E9">
        <w:rPr>
          <w:rFonts w:asciiTheme="minorHAnsi" w:hAnsiTheme="minorHAnsi" w:cstheme="minorHAnsi"/>
          <w:sz w:val="20"/>
          <w:szCs w:val="20"/>
        </w:rPr>
        <w:t xml:space="preserve">r. poz. </w:t>
      </w:r>
      <w:r w:rsidR="009640E9" w:rsidRPr="009640E9">
        <w:rPr>
          <w:rFonts w:asciiTheme="minorHAnsi" w:hAnsiTheme="minorHAnsi" w:cstheme="minorHAnsi"/>
          <w:sz w:val="20"/>
          <w:szCs w:val="20"/>
        </w:rPr>
        <w:t>5</w:t>
      </w:r>
      <w:r w:rsidR="00CC11F9" w:rsidRPr="009640E9">
        <w:rPr>
          <w:rFonts w:asciiTheme="minorHAnsi" w:hAnsiTheme="minorHAnsi" w:cstheme="minorHAnsi"/>
          <w:sz w:val="20"/>
          <w:szCs w:val="20"/>
        </w:rPr>
        <w:t>14</w:t>
      </w:r>
      <w:r w:rsidRPr="009640E9">
        <w:rPr>
          <w:rFonts w:asciiTheme="minorHAnsi" w:hAnsiTheme="minorHAnsi" w:cstheme="minorHAnsi"/>
          <w:sz w:val="20"/>
          <w:szCs w:val="20"/>
        </w:rPr>
        <w:t>)</w:t>
      </w: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, tj.:</w:t>
      </w:r>
    </w:p>
    <w:p w14:paraId="4A215E32" w14:textId="2570A237" w:rsidR="003E46AF" w:rsidRPr="009640E9" w:rsidRDefault="003E46AF" w:rsidP="00CF388A">
      <w:pPr>
        <w:numPr>
          <w:ilvl w:val="1"/>
          <w:numId w:val="80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nie jesteśmy Wykonawcą wymienionym w wykazach określonych w rozporządzeniu 765/2006 </w:t>
      </w:r>
      <w:r w:rsidR="002F53F7"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i </w:t>
      </w: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rozporządzeniu 269/2014 ani wpisanym na listę na podstawie decyzji w sprawie wpisu na listę rozstrzygającej o zastosowaniu środka, o którym mowa w art. 1 pkt 3 cytowanej ustawy;</w:t>
      </w:r>
    </w:p>
    <w:p w14:paraId="7D277888" w14:textId="65A37461" w:rsidR="003E46AF" w:rsidRPr="009640E9" w:rsidRDefault="003E46AF" w:rsidP="00CF388A">
      <w:pPr>
        <w:numPr>
          <w:ilvl w:val="1"/>
          <w:numId w:val="80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nie jesteśmy Wykonawcą, którego beneficjentem rzeczywistym w rozumieniu ustawy z dnia 1 marca 2018r. o przeciwdziałaniu praniu pieniędzy oraz finansowaniu terroryzmu (tekst jednolity: Dziennik Ustaw z</w:t>
      </w:r>
      <w:r w:rsidR="00677BFC"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 </w:t>
      </w: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202</w:t>
      </w:r>
      <w:r w:rsidR="008D7FAF"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3</w:t>
      </w: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r., poz. </w:t>
      </w:r>
      <w:r w:rsidR="008D7FAF"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1124</w:t>
      </w: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 </w:t>
      </w:r>
      <w:proofErr w:type="spellStart"/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późn</w:t>
      </w:r>
      <w:proofErr w:type="spellEnd"/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. zm.) jest osoba wymieniona w wykazach określonych w rozporządzeniu 765/2006 </w:t>
      </w:r>
      <w:r w:rsidR="002F53F7"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i </w:t>
      </w: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rozporządzeniu 269/2014 ani wpisana na listę lub będąca takim beneficjentem rzeczywistym od dnia 24 lutego 2022r., o ile została wpisana na listę na podstawie decyzji w sprawie wpisu na listę rozstrzygającej </w:t>
      </w:r>
      <w:r w:rsidR="002F53F7"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o </w:t>
      </w: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zastosowaniu środka, o którym mowa w art. 1 pkt 3 cytowanej ustawy;</w:t>
      </w:r>
    </w:p>
    <w:p w14:paraId="6E47E779" w14:textId="77777777" w:rsidR="003E46AF" w:rsidRPr="009640E9" w:rsidRDefault="003E46AF" w:rsidP="00CF388A">
      <w:pPr>
        <w:numPr>
          <w:ilvl w:val="1"/>
          <w:numId w:val="80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późn</w:t>
      </w:r>
      <w:proofErr w:type="spellEnd"/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cytowanej ustawy.</w:t>
      </w:r>
      <w:bookmarkEnd w:id="11"/>
    </w:p>
    <w:p w14:paraId="578806B7" w14:textId="77777777" w:rsidR="003E46AF" w:rsidRPr="009640E9" w:rsidRDefault="003E46AF" w:rsidP="008D7FAF">
      <w:pPr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8767AC4" w14:textId="77777777" w:rsidR="003E46AF" w:rsidRPr="009640E9" w:rsidRDefault="003E46AF" w:rsidP="008D7FAF">
      <w:pPr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zachodzą w stosunku do nas podstawy wykluczenia z postępowania na podstawie art. …………. ustawy </w:t>
      </w:r>
      <w:proofErr w:type="spellStart"/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Pzp</w:t>
      </w:r>
      <w:proofErr w:type="spellEnd"/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14507458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(podać mającą zastosowanie podstawę wykluczenia spośród wymienionych w art. 108 ust. 1 pkt 1), 2) i 5) lub art. 109 ust. 1 pkt 2)-5) i 7)-10) - o ile dotyczy)* </w:t>
      </w:r>
    </w:p>
    <w:p w14:paraId="6D8BFDDA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E9682A4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Jednocześnie oświadczam, że w związku z powyższym, na podstawie art. 110 ust. 2 ustawy </w:t>
      </w:r>
      <w:proofErr w:type="spellStart"/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Pzp</w:t>
      </w:r>
      <w:proofErr w:type="spellEnd"/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podjąłem następujące środki naprawcze: </w:t>
      </w:r>
    </w:p>
    <w:p w14:paraId="5F1E9D86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348E169D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A066551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7269BDEC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(- o ile dotyczy)*</w:t>
      </w:r>
    </w:p>
    <w:p w14:paraId="5DA7FD58" w14:textId="77777777" w:rsidR="003E46AF" w:rsidRPr="009640E9" w:rsidRDefault="003E46AF" w:rsidP="008D7FAF">
      <w:pPr>
        <w:tabs>
          <w:tab w:val="left" w:pos="567"/>
        </w:tabs>
        <w:spacing w:after="240" w:line="240" w:lineRule="auto"/>
        <w:ind w:left="284"/>
        <w:jc w:val="center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  <w:t>WYKAZ PODWYKONAWCÓW</w:t>
      </w: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9640E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- o ile dotyczy)*</w:t>
      </w:r>
    </w:p>
    <w:p w14:paraId="10AF077E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Niniejszy załącznik zawiera zakres rzeczowy części zamówienia (czynności), przewidywanych do realizacji przez podwykonawcę (ów), wraz z podaniem ich nazw (firm), adresu i telefonu.</w:t>
      </w:r>
    </w:p>
    <w:p w14:paraId="25BF1D2E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2FCF2E3A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Załącznik ten jest wymagany obligatoryjnie jedynie w przypadku, gdy Wykonawca przewiduje zatrudnienie podwykonawcy/ów.</w:t>
      </w:r>
    </w:p>
    <w:p w14:paraId="3A2D299B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1A20489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powierzamy następującym podwykonawcy/om wykonanie następujących części (zakresu) zamówienia</w:t>
      </w:r>
    </w:p>
    <w:p w14:paraId="6F94E4D1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Podwykonawca </w:t>
      </w:r>
    </w:p>
    <w:p w14:paraId="3E1B193E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30A427FB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49E9476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72B24942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9640E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CEiDG</w:t>
      </w:r>
      <w:proofErr w:type="spellEnd"/>
      <w:r w:rsidRPr="009640E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)*</w:t>
      </w:r>
    </w:p>
    <w:p w14:paraId="3CB15360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9D86103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Powierzany zakres zamówienia: </w:t>
      </w:r>
    </w:p>
    <w:p w14:paraId="7D0EB9CE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38FB0EA5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26D9EB2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26DC279" w14:textId="77777777" w:rsidR="003E46AF" w:rsidRPr="009640E9" w:rsidRDefault="003E46AF" w:rsidP="008D7FAF">
      <w:pPr>
        <w:tabs>
          <w:tab w:val="left" w:pos="567"/>
        </w:tabs>
        <w:spacing w:after="12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</w:pPr>
    </w:p>
    <w:p w14:paraId="17CA4B17" w14:textId="77777777" w:rsidR="003E46AF" w:rsidRPr="009640E9" w:rsidRDefault="003E46AF" w:rsidP="008D7FAF">
      <w:pPr>
        <w:tabs>
          <w:tab w:val="left" w:pos="567"/>
        </w:tabs>
        <w:spacing w:after="240" w:line="240" w:lineRule="auto"/>
        <w:ind w:left="284"/>
        <w:jc w:val="center"/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  <w:lastRenderedPageBreak/>
        <w:t>OŚWIADCZENIE DOTYCZĄCE PODWYKONAWCY NIEBĘDĄCEGO PODMIOTEM, NA KTÓREGO ZASOBY POWOŁUJE SIĘ WYKONAWCA:</w:t>
      </w:r>
    </w:p>
    <w:p w14:paraId="46AF6E7F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następujący/e podmiot/y, będący/e podwykonawcą/</w:t>
      </w:r>
      <w:proofErr w:type="spellStart"/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ami</w:t>
      </w:r>
      <w:proofErr w:type="spellEnd"/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: </w:t>
      </w:r>
    </w:p>
    <w:p w14:paraId="532EE05E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48625502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F6405EA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3B43DA32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9640E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CEiDG</w:t>
      </w:r>
      <w:proofErr w:type="spellEnd"/>
      <w:r w:rsidRPr="009640E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 - o ile dotyczy)*</w:t>
      </w:r>
    </w:p>
    <w:p w14:paraId="35167121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nie podlega/ją wykluczeniu z postępowania o udzielenie zamówienia.</w:t>
      </w:r>
    </w:p>
    <w:p w14:paraId="38FEC4F9" w14:textId="77777777" w:rsidR="003E46AF" w:rsidRPr="009640E9" w:rsidRDefault="003E46AF" w:rsidP="008D7FAF">
      <w:pPr>
        <w:tabs>
          <w:tab w:val="left" w:pos="567"/>
        </w:tabs>
        <w:spacing w:before="240" w:after="240" w:line="240" w:lineRule="auto"/>
        <w:ind w:left="284"/>
        <w:jc w:val="center"/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  <w:t>OŚWIADCZENIE DOTYCZĄCE PODANYCH INFORMACJI:</w:t>
      </w:r>
    </w:p>
    <w:p w14:paraId="20D750F6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F49B24C" w14:textId="36043024" w:rsidR="00371644" w:rsidRPr="009640E9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br w:type="page"/>
      </w:r>
      <w:r w:rsidR="00371644"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 xml:space="preserve">Załącznik nr </w:t>
      </w:r>
      <w:r w:rsidR="00227E7D"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3</w:t>
      </w:r>
      <w:r w:rsidR="00371644"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 SWZ</w:t>
      </w:r>
    </w:p>
    <w:p w14:paraId="494A1202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Składane wraz z ofertą </w:t>
      </w:r>
      <w:r w:rsidRPr="009640E9"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  <w:t>(o ile dotyczy) *</w:t>
      </w:r>
      <w:r w:rsidRPr="009640E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.</w:t>
      </w:r>
    </w:p>
    <w:p w14:paraId="39A1AF11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</w:p>
    <w:p w14:paraId="0AC5FEF0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(UWAGA: poniższe zastosować tylko wtedy, gdy Wykonawca powołuję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68D1F5E8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9D3B260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PISEMNE ZOBOWIĄZANIE PODMIOTU</w:t>
      </w:r>
    </w:p>
    <w:p w14:paraId="296EF8B3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do oddania do dyspozycji Wykonawcy niezbędnych zasobów na okres korzystania z nich przy wykonywaniu zamówienia zgodnie z art. 118 ustawy </w:t>
      </w:r>
      <w:proofErr w:type="spellStart"/>
      <w:r w:rsidRPr="009640E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Pzp</w:t>
      </w:r>
      <w:proofErr w:type="spellEnd"/>
    </w:p>
    <w:p w14:paraId="2147AD1E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5C91351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Działając w imieniu i na rzecz:</w:t>
      </w:r>
    </w:p>
    <w:p w14:paraId="1DF6E5D7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23DC33A9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51B6A9F8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9640E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CEiDG</w:t>
      </w:r>
      <w:proofErr w:type="spellEnd"/>
      <w:r w:rsidRPr="009640E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 - o ile dotyczy)* </w:t>
      </w:r>
    </w:p>
    <w:p w14:paraId="67A3652F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26DB0F7" w14:textId="2904C743" w:rsidR="003E46AF" w:rsidRPr="009640E9" w:rsidRDefault="003E46AF" w:rsidP="008D7FAF">
      <w:pPr>
        <w:pStyle w:val="Akapitzlist"/>
        <w:tabs>
          <w:tab w:val="left" w:pos="567"/>
          <w:tab w:val="num" w:pos="1222"/>
        </w:tabs>
        <w:spacing w:after="0" w:line="240" w:lineRule="auto"/>
        <w:ind w:left="284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w postępowaniu </w:t>
      </w:r>
      <w:r w:rsidRPr="009640E9">
        <w:rPr>
          <w:rFonts w:asciiTheme="minorHAnsi" w:hAnsiTheme="minorHAnsi" w:cstheme="minorHAnsi"/>
          <w:sz w:val="20"/>
          <w:szCs w:val="20"/>
          <w:lang w:eastAsia="pl-PL"/>
        </w:rPr>
        <w:t xml:space="preserve">na </w:t>
      </w:r>
      <w:r w:rsidRPr="009640E9">
        <w:rPr>
          <w:rFonts w:asciiTheme="minorHAnsi" w:hAnsiTheme="minorHAnsi" w:cstheme="minorHAnsi"/>
          <w:sz w:val="20"/>
          <w:szCs w:val="20"/>
        </w:rPr>
        <w:t xml:space="preserve">wyłonienie Wykonawcy </w:t>
      </w:r>
      <w:r w:rsidR="007C0CF0" w:rsidRPr="009640E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w zakresie</w:t>
      </w:r>
      <w:r w:rsidR="001B19AF" w:rsidRPr="009640E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94202" w:rsidRPr="009640E9">
        <w:rPr>
          <w:rFonts w:asciiTheme="minorHAnsi" w:hAnsiTheme="minorHAnsi" w:cstheme="minorHAnsi"/>
          <w:b/>
          <w:bCs/>
          <w:i/>
          <w:iCs/>
          <w:sz w:val="20"/>
          <w:szCs w:val="20"/>
        </w:rPr>
        <w:t>na wyłonienie Wykonawcy w zakresie  sukcesywnej dostawy jednorazowych materiałów laboratoryjnych (</w:t>
      </w:r>
      <w:r w:rsidR="00031C7A" w:rsidRPr="009640E9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szalki </w:t>
      </w:r>
      <w:proofErr w:type="spellStart"/>
      <w:r w:rsidR="00031C7A" w:rsidRPr="009640E9">
        <w:rPr>
          <w:rFonts w:asciiTheme="minorHAnsi" w:hAnsiTheme="minorHAnsi" w:cstheme="minorHAnsi"/>
          <w:b/>
          <w:bCs/>
          <w:i/>
          <w:iCs/>
          <w:sz w:val="20"/>
          <w:szCs w:val="20"/>
        </w:rPr>
        <w:t>Petriego</w:t>
      </w:r>
      <w:proofErr w:type="spellEnd"/>
      <w:r w:rsidR="00031C7A" w:rsidRPr="009640E9">
        <w:rPr>
          <w:rFonts w:asciiTheme="minorHAnsi" w:hAnsiTheme="minorHAnsi" w:cstheme="minorHAnsi"/>
          <w:b/>
          <w:bCs/>
          <w:i/>
          <w:iCs/>
          <w:sz w:val="20"/>
          <w:szCs w:val="20"/>
        </w:rPr>
        <w:t>, płytki do hodowli komórkowych, końcówki w worku, probówki</w:t>
      </w:r>
      <w:r w:rsidR="007F4247" w:rsidRPr="009640E9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typu</w:t>
      </w:r>
      <w:r w:rsidR="00031C7A" w:rsidRPr="009640E9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="00031C7A" w:rsidRPr="009640E9">
        <w:rPr>
          <w:rFonts w:asciiTheme="minorHAnsi" w:hAnsiTheme="minorHAnsi" w:cstheme="minorHAnsi"/>
          <w:b/>
          <w:bCs/>
          <w:i/>
          <w:iCs/>
          <w:sz w:val="20"/>
          <w:szCs w:val="20"/>
        </w:rPr>
        <w:t>safe</w:t>
      </w:r>
      <w:proofErr w:type="spellEnd"/>
      <w:r w:rsidR="00031C7A" w:rsidRPr="009640E9">
        <w:rPr>
          <w:rFonts w:asciiTheme="minorHAnsi" w:hAnsiTheme="minorHAnsi" w:cstheme="minorHAnsi"/>
          <w:b/>
          <w:bCs/>
          <w:i/>
          <w:iCs/>
          <w:sz w:val="20"/>
          <w:szCs w:val="20"/>
        </w:rPr>
        <w:t>-lock, końcówki duże pojemności</w:t>
      </w:r>
      <w:r w:rsidR="00194202" w:rsidRPr="009640E9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) dla jednostek organizacyjnych  Uniwersytetu Jagiellońskiego - Collegium </w:t>
      </w:r>
      <w:proofErr w:type="spellStart"/>
      <w:r w:rsidR="00194202" w:rsidRPr="009640E9">
        <w:rPr>
          <w:rFonts w:asciiTheme="minorHAnsi" w:hAnsiTheme="minorHAnsi" w:cstheme="minorHAnsi"/>
          <w:b/>
          <w:bCs/>
          <w:i/>
          <w:iCs/>
          <w:sz w:val="20"/>
          <w:szCs w:val="20"/>
        </w:rPr>
        <w:t>Medicum</w:t>
      </w:r>
      <w:proofErr w:type="spellEnd"/>
      <w:r w:rsidR="00194202" w:rsidRPr="009640E9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w Krakowie, odpowiednio od jednej do </w:t>
      </w:r>
      <w:r w:rsidR="00CB57ED" w:rsidRPr="009640E9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pięciu </w:t>
      </w:r>
      <w:r w:rsidR="00194202" w:rsidRPr="009640E9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części zamówienia </w:t>
      </w:r>
      <w:r w:rsidR="003F2145" w:rsidRPr="009640E9">
        <w:rPr>
          <w:rFonts w:asciiTheme="minorHAnsi" w:hAnsiTheme="minorHAnsi" w:cstheme="minorHAnsi"/>
          <w:b/>
          <w:bCs/>
          <w:i/>
          <w:sz w:val="20"/>
          <w:szCs w:val="20"/>
        </w:rPr>
        <w:t>Postępowanie nr: 141.272.</w:t>
      </w:r>
      <w:r w:rsidR="00A04506" w:rsidRPr="009640E9">
        <w:rPr>
          <w:rFonts w:asciiTheme="minorHAnsi" w:hAnsiTheme="minorHAnsi" w:cstheme="minorHAnsi"/>
          <w:b/>
          <w:bCs/>
          <w:i/>
          <w:sz w:val="20"/>
          <w:szCs w:val="20"/>
        </w:rPr>
        <w:t>16</w:t>
      </w:r>
      <w:r w:rsidR="003F2145" w:rsidRPr="009640E9">
        <w:rPr>
          <w:rFonts w:asciiTheme="minorHAnsi" w:hAnsiTheme="minorHAnsi" w:cstheme="minorHAnsi"/>
          <w:b/>
          <w:bCs/>
          <w:i/>
          <w:sz w:val="20"/>
          <w:szCs w:val="20"/>
        </w:rPr>
        <w:t>.202</w:t>
      </w:r>
      <w:r w:rsidR="00194202" w:rsidRPr="009640E9">
        <w:rPr>
          <w:rFonts w:asciiTheme="minorHAnsi" w:hAnsiTheme="minorHAnsi" w:cstheme="minorHAnsi"/>
          <w:b/>
          <w:bCs/>
          <w:i/>
          <w:sz w:val="20"/>
          <w:szCs w:val="20"/>
        </w:rPr>
        <w:t>5</w:t>
      </w:r>
      <w:r w:rsidR="003F2145" w:rsidRPr="009640E9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zobowiązujemy się udostępnić nasze zasoby Wykonawcy:</w:t>
      </w:r>
    </w:p>
    <w:p w14:paraId="452AB4FE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126E5623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2DEB2960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(pełna nazwa Wykonawcy i adres/siedziba Wykonawcy, składającego ofertę)*</w:t>
      </w:r>
    </w:p>
    <w:p w14:paraId="319F053E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C98EC4C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51ADF21B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92DCF20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1)</w:t>
      </w: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  <w:t>zakres naszych zasobów dostępnych Wykonawcy:</w:t>
      </w:r>
    </w:p>
    <w:p w14:paraId="0D6FC5E3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14073EFA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7507C86C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46A0BBA3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F4B4557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2)</w:t>
      </w: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  <w:t>sposób i okres udostępnienia Wykonawcy i wykorzystania przez niego zasobów podmiotu udostępniającego te zasoby przy wykonywaniu zamówienia:</w:t>
      </w:r>
    </w:p>
    <w:p w14:paraId="25AFEE61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6958B58F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0B3A233E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(wskazać realny i faktyczny sposób oraz okres (czas), wykorzystania zasobów przy wykonywaniu zamówienia publicznego)</w:t>
      </w:r>
    </w:p>
    <w:p w14:paraId="5066B167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EB098E2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3)</w:t>
      </w: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  <w:t>charakter stosunku, jaki będzie mnie łączył z Wykonawcą:</w:t>
      </w:r>
    </w:p>
    <w:p w14:paraId="27E5CF20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3647BADE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78D8B1FC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(wskazać dokładnie np. umowa zlecenia, o dzieło, pożyczki, użyczenia itp.)</w:t>
      </w:r>
    </w:p>
    <w:p w14:paraId="2C30FA7F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E06ADFB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4)</w:t>
      </w: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114D59D7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5F7C570F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4024BF01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lastRenderedPageBreak/>
        <w:t>(wskazać dokładnie te elementy zamówienia, tj. odpowiednio o ile dotyczy usług lub robót budowlanych, które będą realizowane przez podmiot udostępniający zasoby)</w:t>
      </w:r>
    </w:p>
    <w:p w14:paraId="5CC05A0F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</w:p>
    <w:p w14:paraId="5A4BE357" w14:textId="77777777" w:rsidR="003E46AF" w:rsidRPr="009640E9" w:rsidRDefault="003E46AF" w:rsidP="00CF388A">
      <w:pPr>
        <w:numPr>
          <w:ilvl w:val="0"/>
          <w:numId w:val="81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nie podlegamy wykluczeniu z postępowania na podstawie art. 108 ust. 1 ustawy </w:t>
      </w:r>
      <w:proofErr w:type="spellStart"/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Pzp</w:t>
      </w:r>
      <w:proofErr w:type="spellEnd"/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2C5D5E0B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4ED92E2" w14:textId="77777777" w:rsidR="003E46AF" w:rsidRPr="009640E9" w:rsidRDefault="003E46AF" w:rsidP="00CF388A">
      <w:pPr>
        <w:numPr>
          <w:ilvl w:val="0"/>
          <w:numId w:val="81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nie podlegamy wykluczeniu z postępowania na podstawie art. 109 ust. 1 pkt 4), 5), 7), 8), 9) i 10) ustawy </w:t>
      </w:r>
      <w:proofErr w:type="spellStart"/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Pzp</w:t>
      </w:r>
      <w:proofErr w:type="spellEnd"/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. </w:t>
      </w:r>
    </w:p>
    <w:p w14:paraId="79289521" w14:textId="6C6B97C3" w:rsidR="003E46AF" w:rsidRPr="009640E9" w:rsidRDefault="003E46AF" w:rsidP="00CF388A">
      <w:pPr>
        <w:numPr>
          <w:ilvl w:val="0"/>
          <w:numId w:val="81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iż nie podlegamy wykluczeniu na podstawie art. 7 ust. 1 ustawy z dnia 13 kwietnia 2022 r. o szczególnych rozwiązaniach w zakresie przeciwdziałania wspieraniu agresji na Ukrainę oraz służących ochronie bezpieczeństwa narodowego </w:t>
      </w:r>
      <w:r w:rsidRPr="009640E9">
        <w:rPr>
          <w:rFonts w:asciiTheme="minorHAnsi" w:hAnsiTheme="minorHAnsi" w:cstheme="minorHAnsi"/>
          <w:sz w:val="20"/>
          <w:szCs w:val="20"/>
        </w:rPr>
        <w:t>(tekst jednolity: Dziennik Ustaw z 202</w:t>
      </w:r>
      <w:r w:rsidR="009640E9" w:rsidRPr="009640E9">
        <w:rPr>
          <w:rFonts w:asciiTheme="minorHAnsi" w:hAnsiTheme="minorHAnsi" w:cstheme="minorHAnsi"/>
          <w:sz w:val="20"/>
          <w:szCs w:val="20"/>
        </w:rPr>
        <w:t>5</w:t>
      </w:r>
      <w:r w:rsidRPr="009640E9">
        <w:rPr>
          <w:rFonts w:asciiTheme="minorHAnsi" w:hAnsiTheme="minorHAnsi" w:cstheme="minorHAnsi"/>
          <w:sz w:val="20"/>
          <w:szCs w:val="20"/>
        </w:rPr>
        <w:t xml:space="preserve">r. poz. </w:t>
      </w:r>
      <w:r w:rsidR="009640E9" w:rsidRPr="009640E9">
        <w:rPr>
          <w:rFonts w:asciiTheme="minorHAnsi" w:hAnsiTheme="minorHAnsi" w:cstheme="minorHAnsi"/>
          <w:sz w:val="20"/>
          <w:szCs w:val="20"/>
        </w:rPr>
        <w:t>5</w:t>
      </w:r>
      <w:r w:rsidR="00CC11F9" w:rsidRPr="009640E9">
        <w:rPr>
          <w:rFonts w:asciiTheme="minorHAnsi" w:hAnsiTheme="minorHAnsi" w:cstheme="minorHAnsi"/>
          <w:sz w:val="20"/>
          <w:szCs w:val="20"/>
        </w:rPr>
        <w:t>14</w:t>
      </w:r>
      <w:r w:rsidRPr="009640E9">
        <w:rPr>
          <w:rFonts w:asciiTheme="minorHAnsi" w:hAnsiTheme="minorHAnsi" w:cstheme="minorHAnsi"/>
          <w:sz w:val="20"/>
          <w:szCs w:val="20"/>
        </w:rPr>
        <w:t>)</w:t>
      </w: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, tj.:</w:t>
      </w:r>
    </w:p>
    <w:p w14:paraId="24EE1990" w14:textId="5E8126A3" w:rsidR="003E46AF" w:rsidRPr="009640E9" w:rsidRDefault="003E46AF" w:rsidP="00CF388A">
      <w:pPr>
        <w:numPr>
          <w:ilvl w:val="1"/>
          <w:numId w:val="82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nie jesteśmy Wykonawcą wymienionym w wykazach określonych w rozporządzeniu 765/2006 </w:t>
      </w:r>
      <w:r w:rsidR="002F53F7"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i </w:t>
      </w: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rozporządzeniu 269/2014 ani wpisanym na listę na podstawie decyzji w sprawie wpisu na listę rozstrzygającej o zastosowaniu środka, o którym mowa w art. 1 pkt 3 cytowanej ustawy;</w:t>
      </w:r>
    </w:p>
    <w:p w14:paraId="5D57657A" w14:textId="7061E0EC" w:rsidR="003E46AF" w:rsidRPr="009640E9" w:rsidRDefault="003E46AF" w:rsidP="00CF388A">
      <w:pPr>
        <w:numPr>
          <w:ilvl w:val="1"/>
          <w:numId w:val="82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nie jesteśmy Wykonawcą, którego beneficjentem rzeczywistym w rozumieniu ustawy z dnia 1 marca 2018r. o przeciwdziałaniu praniu pieniędzy oraz finansowaniu terroryzmu (tekst jednolity: Dziennik Ustaw </w:t>
      </w:r>
      <w:r w:rsidR="002F53F7"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z </w:t>
      </w: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202</w:t>
      </w:r>
      <w:r w:rsidR="008D7FAF"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3</w:t>
      </w: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r., poz. </w:t>
      </w:r>
      <w:r w:rsidR="008D7FAF"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1124</w:t>
      </w: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 </w:t>
      </w:r>
      <w:proofErr w:type="spellStart"/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późn</w:t>
      </w:r>
      <w:proofErr w:type="spellEnd"/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. zm.) jest osoba wymieniona w wykazach określonych w rozporządzeniu 765/2006 </w:t>
      </w:r>
      <w:r w:rsidR="002F53F7"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i </w:t>
      </w: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rozporządzeniu 269/2014 ani wpisana na listę lub będąca takim beneficjentem rzeczywistym od dnia 24 lutego 2022r., o ile została wpisana na listę na podstawie decyzji w sprawie wpisu na listę rozstrzygającej </w:t>
      </w:r>
      <w:r w:rsidR="002F53F7"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o </w:t>
      </w: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zastosowaniu środka, o którym mowa w art. 1 pkt 3 cytowanej ustawy;</w:t>
      </w:r>
    </w:p>
    <w:p w14:paraId="7CDCF40D" w14:textId="77777777" w:rsidR="003E46AF" w:rsidRPr="009640E9" w:rsidRDefault="003E46AF" w:rsidP="00CF388A">
      <w:pPr>
        <w:numPr>
          <w:ilvl w:val="1"/>
          <w:numId w:val="82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późn</w:t>
      </w:r>
      <w:proofErr w:type="spellEnd"/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cytowanej ustawy.</w:t>
      </w:r>
    </w:p>
    <w:p w14:paraId="438B84CB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A723324" w14:textId="75822445" w:rsidR="00865EEA" w:rsidRPr="009640E9" w:rsidRDefault="00656FFC" w:rsidP="008D7FAF">
      <w:pPr>
        <w:pageBreakBefore/>
        <w:tabs>
          <w:tab w:val="left" w:pos="567"/>
          <w:tab w:val="left" w:pos="993"/>
        </w:tabs>
        <w:spacing w:after="0" w:line="240" w:lineRule="auto"/>
        <w:ind w:left="284"/>
        <w:jc w:val="right"/>
        <w:rPr>
          <w:rFonts w:asciiTheme="minorHAnsi" w:hAnsiTheme="minorHAnsi" w:cstheme="minorHAnsi"/>
          <w:sz w:val="20"/>
          <w:szCs w:val="20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 xml:space="preserve">Załącznik nr </w:t>
      </w:r>
      <w:r w:rsidR="00227E7D"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4</w:t>
      </w:r>
      <w:r w:rsidR="00865EEA"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 SWZ</w:t>
      </w:r>
    </w:p>
    <w:p w14:paraId="6A20CC49" w14:textId="77777777" w:rsidR="003E46AF" w:rsidRPr="009640E9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9640E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Składane wraz z ofertą </w:t>
      </w:r>
      <w:r w:rsidRPr="009640E9"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  <w:t>(o ile dotyczy) *</w:t>
      </w:r>
      <w:r w:rsidRPr="009640E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.</w:t>
      </w:r>
    </w:p>
    <w:p w14:paraId="0749EF0E" w14:textId="77777777" w:rsidR="003E46AF" w:rsidRPr="009640E9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center"/>
        <w:rPr>
          <w:rFonts w:asciiTheme="minorHAnsi" w:hAnsiTheme="minorHAnsi" w:cstheme="minorHAnsi"/>
          <w:sz w:val="20"/>
          <w:szCs w:val="20"/>
        </w:rPr>
      </w:pPr>
      <w:r w:rsidRPr="009640E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Oświadczenie Wykonawców</w:t>
      </w:r>
    </w:p>
    <w:p w14:paraId="3A649A18" w14:textId="77777777" w:rsidR="003E46AF" w:rsidRPr="009640E9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wspólnie ubiegających się o udzielenie zamówienia w zakresie,  </w:t>
      </w:r>
    </w:p>
    <w:p w14:paraId="4078526D" w14:textId="77777777" w:rsidR="003E46AF" w:rsidRPr="009640E9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center"/>
        <w:rPr>
          <w:rFonts w:asciiTheme="minorHAnsi" w:hAnsiTheme="minorHAnsi" w:cstheme="minorHAnsi"/>
          <w:sz w:val="20"/>
          <w:szCs w:val="20"/>
        </w:rPr>
      </w:pPr>
      <w:r w:rsidRPr="009640E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o którym mowa w art. 117 ust. 4 ustawy </w:t>
      </w:r>
      <w:proofErr w:type="spellStart"/>
      <w:r w:rsidRPr="009640E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Pzp</w:t>
      </w:r>
      <w:proofErr w:type="spellEnd"/>
    </w:p>
    <w:p w14:paraId="62FEF2EB" w14:textId="77777777" w:rsidR="003E46AF" w:rsidRPr="009640E9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(z którego wynika, które roboty budowlane, dostawy lub usługi wykonają poszczególni Wykonawcy)</w:t>
      </w:r>
    </w:p>
    <w:p w14:paraId="69B9FA9C" w14:textId="77777777" w:rsidR="003E46AF" w:rsidRPr="009640E9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30685926" w14:textId="7C839825" w:rsidR="003E46AF" w:rsidRPr="009640E9" w:rsidRDefault="003E46AF" w:rsidP="003F2145">
      <w:pPr>
        <w:pStyle w:val="Akapitzlist"/>
        <w:tabs>
          <w:tab w:val="left" w:pos="567"/>
          <w:tab w:val="num" w:pos="1222"/>
        </w:tabs>
        <w:spacing w:after="0" w:line="240" w:lineRule="auto"/>
        <w:ind w:left="284"/>
        <w:contextualSpacing w:val="0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9640E9">
        <w:rPr>
          <w:rFonts w:asciiTheme="minorHAnsi" w:hAnsiTheme="minorHAnsi" w:cstheme="minorHAnsi"/>
          <w:bCs/>
          <w:color w:val="0D0D0D"/>
          <w:sz w:val="20"/>
          <w:szCs w:val="20"/>
        </w:rPr>
        <w:t xml:space="preserve">Biorąc udział w postępowaniu </w:t>
      </w:r>
      <w:r w:rsidRPr="009640E9">
        <w:rPr>
          <w:rFonts w:asciiTheme="minorHAnsi" w:hAnsiTheme="minorHAnsi" w:cstheme="minorHAnsi"/>
          <w:sz w:val="20"/>
          <w:szCs w:val="20"/>
          <w:lang w:eastAsia="pl-PL"/>
        </w:rPr>
        <w:t xml:space="preserve">na </w:t>
      </w:r>
      <w:r w:rsidRPr="009640E9">
        <w:rPr>
          <w:rFonts w:asciiTheme="minorHAnsi" w:hAnsiTheme="minorHAnsi" w:cstheme="minorHAnsi"/>
          <w:sz w:val="20"/>
          <w:szCs w:val="20"/>
        </w:rPr>
        <w:t xml:space="preserve">wyłonienie Wykonawcy </w:t>
      </w:r>
      <w:r w:rsidR="00B06376" w:rsidRPr="009640E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w zakresie</w:t>
      </w:r>
      <w:r w:rsidR="001B19AF" w:rsidRPr="009640E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 dostawy </w:t>
      </w:r>
      <w:r w:rsidR="00194202" w:rsidRPr="009640E9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na wyłonienie Wykonawcy w zakresie  sukcesywnej dostawy jednorazowych materiałów laboratoryjnych (</w:t>
      </w:r>
      <w:r w:rsidR="00031C7A" w:rsidRPr="009640E9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 xml:space="preserve">szalki </w:t>
      </w:r>
      <w:proofErr w:type="spellStart"/>
      <w:r w:rsidR="00031C7A" w:rsidRPr="009640E9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Petriego</w:t>
      </w:r>
      <w:proofErr w:type="spellEnd"/>
      <w:r w:rsidR="00031C7A" w:rsidRPr="009640E9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 xml:space="preserve">, płytki do hodowli komórkowych, końcówki w worku, probówki </w:t>
      </w:r>
      <w:r w:rsidR="00044075" w:rsidRPr="009640E9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 xml:space="preserve">typu </w:t>
      </w:r>
      <w:proofErr w:type="spellStart"/>
      <w:r w:rsidR="00031C7A" w:rsidRPr="009640E9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safe</w:t>
      </w:r>
      <w:proofErr w:type="spellEnd"/>
      <w:r w:rsidR="00031C7A" w:rsidRPr="009640E9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-lock, końcówki duże pojemności</w:t>
      </w:r>
      <w:r w:rsidR="00194202" w:rsidRPr="009640E9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 xml:space="preserve">) dla jednostek organizacyjnych  Uniwersytetu Jagiellońskiego - Collegium </w:t>
      </w:r>
      <w:proofErr w:type="spellStart"/>
      <w:r w:rsidR="00194202" w:rsidRPr="009640E9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Medicum</w:t>
      </w:r>
      <w:proofErr w:type="spellEnd"/>
      <w:r w:rsidR="00194202" w:rsidRPr="009640E9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 xml:space="preserve"> w Krakowie, odpowiednio od jednej do </w:t>
      </w:r>
      <w:r w:rsidR="00CB57ED" w:rsidRPr="009640E9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pięciu</w:t>
      </w:r>
      <w:r w:rsidR="00194202" w:rsidRPr="009640E9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 xml:space="preserve"> części zamówienia.</w:t>
      </w:r>
    </w:p>
    <w:p w14:paraId="2E30D209" w14:textId="77777777" w:rsidR="003E46AF" w:rsidRPr="009640E9" w:rsidRDefault="003E46AF" w:rsidP="008D7FAF">
      <w:pPr>
        <w:tabs>
          <w:tab w:val="left" w:pos="567"/>
          <w:tab w:val="left" w:pos="993"/>
        </w:tabs>
        <w:autoSpaceDE w:val="0"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Wykonawca:</w:t>
      </w:r>
    </w:p>
    <w:p w14:paraId="21F664D5" w14:textId="77777777" w:rsidR="003E46AF" w:rsidRPr="009640E9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</w:t>
      </w:r>
    </w:p>
    <w:p w14:paraId="048716C0" w14:textId="77777777" w:rsidR="003E46AF" w:rsidRPr="009640E9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4D806F48" w14:textId="77777777" w:rsidR="003E46AF" w:rsidRPr="009640E9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33A0B73" w14:textId="77777777" w:rsidR="003E46AF" w:rsidRPr="009640E9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9640E9"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  <w:t>(pełna nazwa Wykonawcy i adres/siedziba Wykonawcy, składającego ofertę)</w:t>
      </w:r>
    </w:p>
    <w:p w14:paraId="74D62300" w14:textId="77777777" w:rsidR="003E46AF" w:rsidRPr="009640E9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609AA3D" w14:textId="77777777" w:rsidR="003E46AF" w:rsidRPr="009640E9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działając w imieniu i na rzecz:</w:t>
      </w:r>
    </w:p>
    <w:p w14:paraId="4BD4CE16" w14:textId="77777777" w:rsidR="003E46AF" w:rsidRPr="009640E9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DF2F95C" w14:textId="77777777" w:rsidR="003E46AF" w:rsidRPr="009640E9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2D551052" w14:textId="77777777" w:rsidR="003E46AF" w:rsidRPr="009640E9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35FE1B9" w14:textId="77777777" w:rsidR="003E46AF" w:rsidRPr="009640E9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9640E9"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  <w:t>(pełna nazwa Wykonawcy i adres/siedziba Wykonawcy wspólnie ubiegających się o udzielenie zamówienia)</w:t>
      </w:r>
    </w:p>
    <w:p w14:paraId="00633813" w14:textId="77777777" w:rsidR="003E46AF" w:rsidRPr="009640E9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</w:pPr>
    </w:p>
    <w:p w14:paraId="796AD76A" w14:textId="48C6D7AE" w:rsidR="003E46AF" w:rsidRPr="009640E9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Oświadczamy,</w:t>
      </w:r>
      <w:r w:rsidRPr="009640E9"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  <w:t xml:space="preserve"> iż następujące dostawy wykonają poszczególni Wykonawcy wspólnie ubiegający się </w:t>
      </w:r>
      <w:r w:rsidR="002F53F7" w:rsidRPr="009640E9"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  <w:t>o </w:t>
      </w:r>
      <w:r w:rsidRPr="009640E9"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  <w:t>udzielenie zamówienia:</w:t>
      </w:r>
    </w:p>
    <w:p w14:paraId="12D6E54A" w14:textId="77777777" w:rsidR="003E46AF" w:rsidRPr="009640E9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5926F969" w14:textId="77777777" w:rsidR="003E46AF" w:rsidRPr="009640E9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Wykonawca (nazwa):</w:t>
      </w:r>
    </w:p>
    <w:p w14:paraId="473B0D75" w14:textId="77777777" w:rsidR="003E46AF" w:rsidRPr="009640E9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</w:t>
      </w:r>
    </w:p>
    <w:p w14:paraId="3F8012F4" w14:textId="77777777" w:rsidR="003E46AF" w:rsidRPr="009640E9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………………………………………………………………………………………………………………... </w:t>
      </w:r>
    </w:p>
    <w:p w14:paraId="2F63DF20" w14:textId="77777777" w:rsidR="003E46AF" w:rsidRPr="009640E9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2573A937" w14:textId="77777777" w:rsidR="003E46AF" w:rsidRPr="009640E9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wykona: ……………………………………………………………………………………………………… **</w:t>
      </w:r>
    </w:p>
    <w:p w14:paraId="612F6D9B" w14:textId="77777777" w:rsidR="003E46AF" w:rsidRPr="009640E9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738CD036" w14:textId="77777777" w:rsidR="003E46AF" w:rsidRPr="009640E9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7C1C9FF3" w14:textId="77777777" w:rsidR="003E46AF" w:rsidRPr="009640E9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Wykonawca (nazwa): </w:t>
      </w:r>
    </w:p>
    <w:p w14:paraId="713122B0" w14:textId="77777777" w:rsidR="003E46AF" w:rsidRPr="009640E9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050CAC0F" w14:textId="77777777" w:rsidR="003E46AF" w:rsidRPr="009640E9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………………………………………………………………………………………………………………... </w:t>
      </w:r>
    </w:p>
    <w:p w14:paraId="52316123" w14:textId="77777777" w:rsidR="003E46AF" w:rsidRPr="009640E9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4B686391" w14:textId="77777777" w:rsidR="003E46AF" w:rsidRPr="009640E9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wykona: ……………………………………………………………………………………………………… **</w:t>
      </w:r>
    </w:p>
    <w:p w14:paraId="7EC08212" w14:textId="77777777" w:rsidR="003E46AF" w:rsidRPr="009640E9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</w:pPr>
    </w:p>
    <w:p w14:paraId="3A4AE8EC" w14:textId="77777777" w:rsidR="003E46AF" w:rsidRPr="009640E9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9640E9"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  <w:t>* niepotrzebne skreślić</w:t>
      </w:r>
    </w:p>
    <w:p w14:paraId="66D66D4A" w14:textId="77777777" w:rsidR="003E46AF" w:rsidRPr="009640E9" w:rsidRDefault="003E46AF" w:rsidP="008D7FAF">
      <w:pPr>
        <w:tabs>
          <w:tab w:val="left" w:pos="567"/>
        </w:tabs>
        <w:ind w:left="284"/>
        <w:rPr>
          <w:rFonts w:asciiTheme="minorHAnsi" w:eastAsia="Times New Roman" w:hAnsiTheme="minorHAnsi" w:cstheme="minorHAnsi"/>
          <w:b/>
          <w:i/>
          <w:sz w:val="20"/>
          <w:szCs w:val="20"/>
          <w:u w:val="single"/>
          <w:lang w:eastAsia="pl-PL"/>
        </w:rPr>
      </w:pPr>
      <w:r w:rsidRPr="009640E9"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  <w:t>** należy dostosować do ilości Wykonawców w konsorcjum</w:t>
      </w:r>
    </w:p>
    <w:p w14:paraId="4B2B9BA1" w14:textId="77777777" w:rsidR="00D7174D" w:rsidRPr="009640E9" w:rsidRDefault="00D7174D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2FE50F8" w14:textId="77777777" w:rsidR="00A8695E" w:rsidRPr="009640E9" w:rsidRDefault="00371644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b/>
          <w:i/>
          <w:sz w:val="20"/>
          <w:szCs w:val="20"/>
          <w:u w:val="single"/>
          <w:lang w:eastAsia="pl-PL"/>
        </w:rPr>
      </w:pPr>
      <w:r w:rsidRPr="009640E9">
        <w:rPr>
          <w:rFonts w:asciiTheme="minorHAnsi" w:eastAsia="Times New Roman" w:hAnsiTheme="minorHAnsi" w:cstheme="minorHAnsi"/>
          <w:b/>
          <w:i/>
          <w:sz w:val="20"/>
          <w:szCs w:val="20"/>
          <w:u w:val="single"/>
          <w:lang w:eastAsia="pl-PL"/>
        </w:rPr>
        <w:br w:type="page"/>
      </w:r>
    </w:p>
    <w:p w14:paraId="51751FFF" w14:textId="1AC2C479" w:rsidR="00B06C64" w:rsidRPr="009640E9" w:rsidRDefault="00B06C64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 xml:space="preserve">Załącznik nr </w:t>
      </w:r>
      <w:r w:rsidR="00227E7D"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5</w:t>
      </w: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 SWZ</w:t>
      </w:r>
    </w:p>
    <w:p w14:paraId="155954AD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bookmarkStart w:id="12" w:name="_Hlk89082028"/>
      <w:r w:rsidRPr="009640E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Składane w odpowiedzi na wezwanie Zamawiającego.</w:t>
      </w:r>
    </w:p>
    <w:p w14:paraId="1F123EED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1A04C7EB" w14:textId="77777777" w:rsidR="003E46AF" w:rsidRPr="009640E9" w:rsidRDefault="003E46AF" w:rsidP="008D7FAF">
      <w:pPr>
        <w:tabs>
          <w:tab w:val="left" w:pos="567"/>
          <w:tab w:val="left" w:pos="994"/>
        </w:tabs>
        <w:spacing w:after="0" w:line="240" w:lineRule="auto"/>
        <w:ind w:left="284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9640E9">
        <w:rPr>
          <w:rFonts w:asciiTheme="minorHAnsi" w:hAnsiTheme="minorHAnsi" w:cstheme="minorHAnsi"/>
          <w:b/>
          <w:bCs/>
          <w:sz w:val="20"/>
          <w:szCs w:val="20"/>
        </w:rPr>
        <w:t>OŚWIADCZENIE O POWIĄZANIU KAPITAŁOWYM</w:t>
      </w:r>
    </w:p>
    <w:p w14:paraId="4476303A" w14:textId="77777777" w:rsidR="003E46AF" w:rsidRPr="009640E9" w:rsidRDefault="003E46AF" w:rsidP="008D7FAF">
      <w:pPr>
        <w:tabs>
          <w:tab w:val="left" w:pos="567"/>
          <w:tab w:val="left" w:pos="994"/>
        </w:tabs>
        <w:spacing w:after="0" w:line="240" w:lineRule="auto"/>
        <w:ind w:left="284"/>
        <w:outlineLvl w:val="0"/>
        <w:rPr>
          <w:rFonts w:asciiTheme="minorHAnsi" w:hAnsiTheme="minorHAnsi" w:cstheme="minorHAnsi"/>
          <w:bCs/>
          <w:sz w:val="20"/>
          <w:szCs w:val="20"/>
        </w:rPr>
      </w:pPr>
    </w:p>
    <w:p w14:paraId="05250135" w14:textId="510E56A5" w:rsidR="003E46AF" w:rsidRPr="009640E9" w:rsidRDefault="003E46AF" w:rsidP="008D7FAF">
      <w:pPr>
        <w:pStyle w:val="Akapitzlist"/>
        <w:tabs>
          <w:tab w:val="left" w:pos="567"/>
          <w:tab w:val="num" w:pos="1222"/>
        </w:tabs>
        <w:spacing w:after="0" w:line="240" w:lineRule="auto"/>
        <w:ind w:left="284"/>
        <w:contextualSpacing w:val="0"/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9640E9">
        <w:rPr>
          <w:rFonts w:asciiTheme="minorHAnsi" w:hAnsiTheme="minorHAnsi" w:cstheme="minorHAnsi"/>
          <w:bCs/>
          <w:color w:val="0D0D0D"/>
          <w:sz w:val="20"/>
          <w:szCs w:val="20"/>
        </w:rPr>
        <w:t xml:space="preserve">Biorąc udział w postępowaniu </w:t>
      </w:r>
      <w:r w:rsidRPr="009640E9">
        <w:rPr>
          <w:rFonts w:asciiTheme="minorHAnsi" w:hAnsiTheme="minorHAnsi" w:cstheme="minorHAnsi"/>
          <w:sz w:val="20"/>
          <w:szCs w:val="20"/>
          <w:lang w:eastAsia="pl-PL"/>
        </w:rPr>
        <w:t xml:space="preserve">na </w:t>
      </w:r>
      <w:r w:rsidR="00B06376" w:rsidRPr="009640E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wyłonienie Wykonawcy w zakresie </w:t>
      </w:r>
      <w:r w:rsidR="001B19AF" w:rsidRPr="009640E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dostawy </w:t>
      </w:r>
      <w:r w:rsidR="00194202" w:rsidRPr="009640E9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>na wyłonienie Wykonawcy w zakresie  sukcesywnej dostawy jednorazowych materiałów laboratoryjnych (</w:t>
      </w:r>
      <w:r w:rsidR="00031C7A" w:rsidRPr="009640E9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 xml:space="preserve">szalki </w:t>
      </w:r>
      <w:proofErr w:type="spellStart"/>
      <w:r w:rsidR="00031C7A" w:rsidRPr="009640E9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>Petriego</w:t>
      </w:r>
      <w:proofErr w:type="spellEnd"/>
      <w:r w:rsidR="00031C7A" w:rsidRPr="009640E9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 xml:space="preserve">, płytki do hodowli komórkowych, końcówki w worku, probówki </w:t>
      </w:r>
      <w:r w:rsidR="00044075" w:rsidRPr="009640E9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 xml:space="preserve">typu </w:t>
      </w:r>
      <w:proofErr w:type="spellStart"/>
      <w:r w:rsidR="00031C7A" w:rsidRPr="009640E9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>safe</w:t>
      </w:r>
      <w:proofErr w:type="spellEnd"/>
      <w:r w:rsidR="00031C7A" w:rsidRPr="009640E9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>-lock, końcówki duże pojemności</w:t>
      </w:r>
      <w:r w:rsidR="00194202" w:rsidRPr="009640E9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 xml:space="preserve">) dla jednostek organizacyjnych  Uniwersytetu Jagiellońskiego - Collegium </w:t>
      </w:r>
      <w:proofErr w:type="spellStart"/>
      <w:r w:rsidR="00194202" w:rsidRPr="009640E9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>Medicum</w:t>
      </w:r>
      <w:proofErr w:type="spellEnd"/>
      <w:r w:rsidR="00194202" w:rsidRPr="009640E9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 xml:space="preserve"> w Krakowie, odpowiednio od jednej do </w:t>
      </w:r>
      <w:r w:rsidR="00CB57ED" w:rsidRPr="009640E9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>pięciu</w:t>
      </w:r>
      <w:r w:rsidR="00194202" w:rsidRPr="009640E9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 xml:space="preserve"> części zamówienia, </w:t>
      </w:r>
      <w:r w:rsidRPr="009640E9">
        <w:rPr>
          <w:rFonts w:asciiTheme="minorHAnsi" w:hAnsiTheme="minorHAnsi" w:cstheme="minorHAnsi"/>
          <w:bCs/>
          <w:spacing w:val="-4"/>
          <w:sz w:val="20"/>
          <w:szCs w:val="20"/>
        </w:rPr>
        <w:t>oświadczamy, że :</w:t>
      </w:r>
    </w:p>
    <w:p w14:paraId="77AC0373" w14:textId="77777777" w:rsidR="003E46AF" w:rsidRPr="009640E9" w:rsidRDefault="003E46AF" w:rsidP="008D7FAF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</w:p>
    <w:p w14:paraId="136530CC" w14:textId="77777777" w:rsidR="009640E9" w:rsidRPr="009640E9" w:rsidRDefault="009640E9" w:rsidP="009640E9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 w:rsidRPr="009640E9">
        <w:rPr>
          <w:rFonts w:asciiTheme="minorHAnsi" w:hAnsiTheme="minorHAnsi" w:cstheme="minorHAnsi"/>
          <w:bCs/>
          <w:spacing w:val="-4"/>
          <w:sz w:val="20"/>
          <w:szCs w:val="20"/>
        </w:rPr>
        <w:t>nie należymy do tej samej grupy kapitałowej z żadnym z Wykonawców, którzy złożyli ofertę w niniejszym postępowaniu *)</w:t>
      </w:r>
    </w:p>
    <w:p w14:paraId="2C0DBD74" w14:textId="77777777" w:rsidR="009640E9" w:rsidRPr="009640E9" w:rsidRDefault="009640E9" w:rsidP="009640E9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</w:p>
    <w:p w14:paraId="2629DF96" w14:textId="77777777" w:rsidR="009640E9" w:rsidRPr="009640E9" w:rsidRDefault="009640E9" w:rsidP="009640E9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 w:rsidRPr="009640E9">
        <w:rPr>
          <w:rFonts w:asciiTheme="minorHAnsi" w:hAnsiTheme="minorHAnsi" w:cstheme="minorHAnsi"/>
          <w:bCs/>
          <w:spacing w:val="-4"/>
          <w:sz w:val="20"/>
          <w:szCs w:val="20"/>
        </w:rPr>
        <w:t>lub</w:t>
      </w:r>
    </w:p>
    <w:p w14:paraId="2F734C2B" w14:textId="77777777" w:rsidR="009640E9" w:rsidRPr="009640E9" w:rsidRDefault="009640E9" w:rsidP="009640E9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</w:p>
    <w:p w14:paraId="753DDCD1" w14:textId="77777777" w:rsidR="009640E9" w:rsidRPr="009640E9" w:rsidRDefault="009640E9" w:rsidP="009640E9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 w:rsidRPr="009640E9">
        <w:rPr>
          <w:rFonts w:asciiTheme="minorHAnsi" w:hAnsiTheme="minorHAnsi" w:cstheme="minorHAnsi"/>
          <w:bCs/>
          <w:spacing w:val="-4"/>
          <w:sz w:val="20"/>
          <w:szCs w:val="20"/>
        </w:rPr>
        <w:t>należymy do tej samej grupy kapitałowej z następującymi Wykonawcami, którzy złożyli ofertę w niniejszym postępowaniu *)</w:t>
      </w:r>
    </w:p>
    <w:p w14:paraId="614D3DE7" w14:textId="77777777" w:rsidR="009640E9" w:rsidRPr="009640E9" w:rsidRDefault="009640E9" w:rsidP="009640E9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</w:p>
    <w:p w14:paraId="6B4CAA0C" w14:textId="77777777" w:rsidR="009640E9" w:rsidRPr="009640E9" w:rsidRDefault="009640E9" w:rsidP="009640E9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 w:rsidRPr="009640E9">
        <w:rPr>
          <w:rFonts w:asciiTheme="minorHAnsi" w:hAnsiTheme="minorHAnsi" w:cstheme="minorHAnsi"/>
          <w:bCs/>
          <w:spacing w:val="-4"/>
          <w:sz w:val="20"/>
          <w:szCs w:val="20"/>
        </w:rPr>
        <w:t>w rozumieniu art. 4 pkt 14) ustawy z dnia 16 lutego 2007r. o ochronie konkurencji i konsumentów (tekst jednolity: Dziennik Ustaw z 2024r. poz. 1616).</w:t>
      </w:r>
    </w:p>
    <w:p w14:paraId="7724741C" w14:textId="77777777" w:rsidR="009640E9" w:rsidRPr="009640E9" w:rsidRDefault="009640E9" w:rsidP="009640E9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spacing w:val="-4"/>
          <w:sz w:val="20"/>
          <w:szCs w:val="20"/>
          <w:u w:val="single"/>
        </w:rPr>
      </w:pPr>
    </w:p>
    <w:p w14:paraId="4C8749C9" w14:textId="77777777" w:rsidR="009640E9" w:rsidRPr="009640E9" w:rsidRDefault="009640E9" w:rsidP="009640E9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spacing w:val="-4"/>
          <w:sz w:val="20"/>
          <w:szCs w:val="20"/>
          <w:vertAlign w:val="superscript"/>
        </w:rPr>
      </w:pPr>
      <w:r w:rsidRPr="009640E9">
        <w:rPr>
          <w:rFonts w:asciiTheme="minorHAnsi" w:hAnsiTheme="minorHAnsi" w:cstheme="minorHAnsi"/>
          <w:spacing w:val="-4"/>
          <w:sz w:val="20"/>
          <w:szCs w:val="20"/>
        </w:rPr>
        <w:t>Lista Wykonawców składających ofertę w niniejszy postępowaniu, należących do tej samej grupy kapitałowej , o ile dotyczy*</w:t>
      </w:r>
      <w:r w:rsidRPr="009640E9">
        <w:rPr>
          <w:rFonts w:asciiTheme="minorHAnsi" w:hAnsiTheme="minorHAnsi" w:cstheme="minorHAnsi"/>
          <w:spacing w:val="-4"/>
          <w:sz w:val="20"/>
          <w:szCs w:val="20"/>
          <w:vertAlign w:val="superscript"/>
        </w:rPr>
        <w:t>)</w:t>
      </w:r>
    </w:p>
    <w:p w14:paraId="7D268858" w14:textId="77777777" w:rsidR="009640E9" w:rsidRPr="009640E9" w:rsidRDefault="009640E9" w:rsidP="009640E9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spacing w:val="-4"/>
          <w:sz w:val="20"/>
          <w:szCs w:val="20"/>
          <w:u w:val="single"/>
        </w:rPr>
      </w:pPr>
    </w:p>
    <w:p w14:paraId="4A49A07D" w14:textId="77777777" w:rsidR="009640E9" w:rsidRPr="009640E9" w:rsidRDefault="009640E9" w:rsidP="009640E9">
      <w:pPr>
        <w:widowControl w:val="0"/>
        <w:numPr>
          <w:ilvl w:val="0"/>
          <w:numId w:val="11"/>
        </w:numPr>
        <w:tabs>
          <w:tab w:val="left" w:pos="567"/>
          <w:tab w:val="left" w:pos="994"/>
        </w:tabs>
        <w:suppressAutoHyphens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9640E9">
        <w:rPr>
          <w:rFonts w:asciiTheme="minorHAnsi" w:hAnsiTheme="minorHAnsi" w:cstheme="minorHAnsi"/>
          <w:spacing w:val="-4"/>
          <w:sz w:val="20"/>
          <w:szCs w:val="20"/>
        </w:rPr>
        <w:t>......................................................................................................................................................................................</w:t>
      </w:r>
    </w:p>
    <w:p w14:paraId="059EB374" w14:textId="77777777" w:rsidR="009640E9" w:rsidRPr="009640E9" w:rsidRDefault="009640E9" w:rsidP="009640E9">
      <w:pPr>
        <w:widowControl w:val="0"/>
        <w:tabs>
          <w:tab w:val="left" w:pos="567"/>
          <w:tab w:val="left" w:pos="994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spacing w:val="-4"/>
          <w:sz w:val="20"/>
          <w:szCs w:val="20"/>
        </w:rPr>
      </w:pPr>
    </w:p>
    <w:p w14:paraId="34572D07" w14:textId="77777777" w:rsidR="009640E9" w:rsidRPr="009640E9" w:rsidRDefault="009640E9" w:rsidP="009640E9">
      <w:pPr>
        <w:widowControl w:val="0"/>
        <w:numPr>
          <w:ilvl w:val="0"/>
          <w:numId w:val="11"/>
        </w:numPr>
        <w:tabs>
          <w:tab w:val="left" w:pos="567"/>
          <w:tab w:val="left" w:pos="994"/>
        </w:tabs>
        <w:suppressAutoHyphens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9640E9">
        <w:rPr>
          <w:rFonts w:asciiTheme="minorHAnsi" w:hAnsiTheme="minorHAnsi" w:cstheme="minorHAnsi"/>
          <w:spacing w:val="-4"/>
          <w:sz w:val="20"/>
          <w:szCs w:val="20"/>
        </w:rPr>
        <w:t>………………………………………...........................................................................................................................................</w:t>
      </w:r>
    </w:p>
    <w:p w14:paraId="0F672EC0" w14:textId="77777777" w:rsidR="009640E9" w:rsidRPr="009640E9" w:rsidRDefault="009640E9" w:rsidP="009640E9">
      <w:pPr>
        <w:pStyle w:val="Akapitzlist"/>
        <w:tabs>
          <w:tab w:val="left" w:pos="567"/>
        </w:tabs>
        <w:spacing w:after="0" w:line="240" w:lineRule="auto"/>
        <w:ind w:left="284"/>
        <w:rPr>
          <w:rFonts w:asciiTheme="minorHAnsi" w:hAnsiTheme="minorHAnsi" w:cstheme="minorHAnsi"/>
          <w:spacing w:val="-4"/>
          <w:sz w:val="20"/>
          <w:szCs w:val="20"/>
        </w:rPr>
      </w:pPr>
    </w:p>
    <w:p w14:paraId="009C6299" w14:textId="047940FD" w:rsidR="003E46AF" w:rsidRPr="009640E9" w:rsidRDefault="009640E9" w:rsidP="009640E9">
      <w:pPr>
        <w:tabs>
          <w:tab w:val="left" w:pos="567"/>
          <w:tab w:val="left" w:pos="994"/>
        </w:tabs>
        <w:spacing w:after="0" w:line="240" w:lineRule="auto"/>
        <w:ind w:left="284"/>
        <w:jc w:val="both"/>
        <w:rPr>
          <w:rFonts w:asciiTheme="minorHAnsi" w:hAnsiTheme="minorHAnsi" w:cstheme="minorHAnsi"/>
          <w:color w:val="0D0D0D"/>
          <w:sz w:val="20"/>
          <w:szCs w:val="20"/>
        </w:rPr>
      </w:pPr>
      <w:r w:rsidRPr="009640E9">
        <w:rPr>
          <w:rFonts w:asciiTheme="minorHAnsi" w:hAnsiTheme="minorHAnsi" w:cstheme="minorHAnsi"/>
          <w:color w:val="0D0D0D"/>
          <w:sz w:val="20"/>
          <w:szCs w:val="20"/>
        </w:rPr>
        <w:t>Wraz ze złożeniem oświadczenia, Wykonawca o ile dotyczy może przedstawić dowody, że oferty zostały przygotowane niezależnie od siebie oraz że powiązania z innym wykonawcą/</w:t>
      </w:r>
      <w:proofErr w:type="spellStart"/>
      <w:r w:rsidRPr="009640E9">
        <w:rPr>
          <w:rFonts w:asciiTheme="minorHAnsi" w:hAnsiTheme="minorHAnsi" w:cstheme="minorHAnsi"/>
          <w:color w:val="0D0D0D"/>
          <w:sz w:val="20"/>
          <w:szCs w:val="20"/>
        </w:rPr>
        <w:t>ami</w:t>
      </w:r>
      <w:proofErr w:type="spellEnd"/>
      <w:r w:rsidRPr="009640E9">
        <w:rPr>
          <w:rFonts w:asciiTheme="minorHAnsi" w:hAnsiTheme="minorHAnsi" w:cstheme="minorHAnsi"/>
          <w:color w:val="0D0D0D"/>
          <w:sz w:val="20"/>
          <w:szCs w:val="20"/>
        </w:rPr>
        <w:t xml:space="preserve"> nie prowadzą do zakłócenia konkurencji w postępowaniu o udzielenie zamówienia</w:t>
      </w:r>
      <w:r w:rsidR="003E46AF" w:rsidRPr="009640E9">
        <w:rPr>
          <w:rFonts w:asciiTheme="minorHAnsi" w:hAnsiTheme="minorHAnsi" w:cstheme="minorHAnsi"/>
          <w:color w:val="0D0D0D"/>
          <w:sz w:val="20"/>
          <w:szCs w:val="20"/>
        </w:rPr>
        <w:t>.</w:t>
      </w:r>
    </w:p>
    <w:p w14:paraId="0A7F415B" w14:textId="77777777" w:rsidR="003E46AF" w:rsidRPr="009640E9" w:rsidRDefault="003E46AF" w:rsidP="008D7FAF">
      <w:pPr>
        <w:tabs>
          <w:tab w:val="left" w:pos="567"/>
          <w:tab w:val="left" w:pos="994"/>
        </w:tabs>
        <w:spacing w:after="0" w:line="240" w:lineRule="auto"/>
        <w:ind w:left="284"/>
        <w:jc w:val="both"/>
        <w:rPr>
          <w:rFonts w:asciiTheme="minorHAnsi" w:hAnsiTheme="minorHAnsi" w:cstheme="minorHAnsi"/>
          <w:b/>
          <w:i/>
          <w:sz w:val="20"/>
          <w:szCs w:val="20"/>
          <w:u w:val="single"/>
        </w:rPr>
      </w:pPr>
    </w:p>
    <w:p w14:paraId="4EFAF542" w14:textId="77777777" w:rsidR="003E46AF" w:rsidRPr="009640E9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9640E9">
        <w:rPr>
          <w:rFonts w:asciiTheme="minorHAnsi" w:hAnsiTheme="minorHAnsi" w:cstheme="minorHAnsi"/>
          <w:i/>
          <w:sz w:val="20"/>
          <w:szCs w:val="20"/>
          <w:u w:val="single"/>
        </w:rPr>
        <w:t>* niepotrzebne skreślić</w:t>
      </w:r>
    </w:p>
    <w:p w14:paraId="0C9FC8F9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8EDA81C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0572819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AA9E61B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2ED54ED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5DFFC62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CE23835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D9325C9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11D9CBD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812B6EF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100B21C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2BDBA5B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3A31B43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359A9E4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1D74D6C" w14:textId="77777777" w:rsidR="003E46AF" w:rsidRPr="009640E9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bookmarkEnd w:id="12"/>
    <w:p w14:paraId="0F5C5A1D" w14:textId="0829156E" w:rsidR="001310F3" w:rsidRPr="009640E9" w:rsidRDefault="001310F3" w:rsidP="008D7FAF">
      <w:pPr>
        <w:widowControl w:val="0"/>
        <w:tabs>
          <w:tab w:val="left" w:pos="567"/>
        </w:tabs>
        <w:suppressAutoHyphens/>
        <w:spacing w:after="0" w:line="240" w:lineRule="auto"/>
        <w:ind w:left="284" w:right="1"/>
        <w:rPr>
          <w:rFonts w:asciiTheme="minorHAnsi" w:hAnsiTheme="minorHAnsi" w:cstheme="minorHAnsi"/>
          <w:bCs/>
          <w:sz w:val="20"/>
          <w:szCs w:val="20"/>
        </w:rPr>
      </w:pPr>
    </w:p>
    <w:p w14:paraId="7B805672" w14:textId="77777777" w:rsidR="001B19AF" w:rsidRPr="009640E9" w:rsidRDefault="001B19AF" w:rsidP="008D7FAF">
      <w:pPr>
        <w:widowControl w:val="0"/>
        <w:tabs>
          <w:tab w:val="left" w:pos="567"/>
        </w:tabs>
        <w:suppressAutoHyphens/>
        <w:spacing w:after="0" w:line="240" w:lineRule="auto"/>
        <w:ind w:left="284" w:right="1"/>
        <w:rPr>
          <w:rFonts w:asciiTheme="minorHAnsi" w:hAnsiTheme="minorHAnsi" w:cstheme="minorHAnsi"/>
          <w:bCs/>
          <w:sz w:val="20"/>
          <w:szCs w:val="20"/>
        </w:rPr>
      </w:pPr>
    </w:p>
    <w:p w14:paraId="4ED8F5E7" w14:textId="77777777" w:rsidR="001B19AF" w:rsidRPr="009640E9" w:rsidRDefault="001B19AF" w:rsidP="008D7FAF">
      <w:pPr>
        <w:widowControl w:val="0"/>
        <w:tabs>
          <w:tab w:val="left" w:pos="567"/>
        </w:tabs>
        <w:suppressAutoHyphens/>
        <w:spacing w:after="0" w:line="240" w:lineRule="auto"/>
        <w:ind w:left="284" w:right="1"/>
        <w:rPr>
          <w:rFonts w:asciiTheme="minorHAnsi" w:hAnsiTheme="minorHAnsi" w:cstheme="minorHAnsi"/>
          <w:bCs/>
          <w:sz w:val="20"/>
          <w:szCs w:val="20"/>
        </w:rPr>
      </w:pPr>
    </w:p>
    <w:p w14:paraId="6A847708" w14:textId="77777777" w:rsidR="001B19AF" w:rsidRPr="009640E9" w:rsidRDefault="001B19AF" w:rsidP="008D7FAF">
      <w:pPr>
        <w:widowControl w:val="0"/>
        <w:tabs>
          <w:tab w:val="left" w:pos="567"/>
        </w:tabs>
        <w:suppressAutoHyphens/>
        <w:spacing w:after="0" w:line="240" w:lineRule="auto"/>
        <w:ind w:left="284" w:right="1"/>
        <w:rPr>
          <w:rFonts w:asciiTheme="minorHAnsi" w:hAnsiTheme="minorHAnsi" w:cstheme="minorHAnsi"/>
          <w:bCs/>
          <w:sz w:val="20"/>
          <w:szCs w:val="20"/>
        </w:rPr>
      </w:pPr>
    </w:p>
    <w:p w14:paraId="3CD3F174" w14:textId="77777777" w:rsidR="001B19AF" w:rsidRPr="009640E9" w:rsidRDefault="001B19AF" w:rsidP="008D7FAF">
      <w:pPr>
        <w:widowControl w:val="0"/>
        <w:tabs>
          <w:tab w:val="left" w:pos="567"/>
        </w:tabs>
        <w:suppressAutoHyphens/>
        <w:spacing w:after="0" w:line="240" w:lineRule="auto"/>
        <w:ind w:left="284" w:right="1"/>
        <w:rPr>
          <w:rFonts w:asciiTheme="minorHAnsi" w:hAnsiTheme="minorHAnsi" w:cstheme="minorHAnsi"/>
          <w:bCs/>
          <w:sz w:val="20"/>
          <w:szCs w:val="20"/>
        </w:rPr>
      </w:pPr>
    </w:p>
    <w:p w14:paraId="0B7D14FE" w14:textId="77777777" w:rsidR="003F2145" w:rsidRPr="009640E9" w:rsidRDefault="003F2145" w:rsidP="008D7FAF">
      <w:pPr>
        <w:widowControl w:val="0"/>
        <w:tabs>
          <w:tab w:val="left" w:pos="567"/>
        </w:tabs>
        <w:suppressAutoHyphens/>
        <w:spacing w:after="0" w:line="240" w:lineRule="auto"/>
        <w:ind w:left="284" w:right="1"/>
        <w:rPr>
          <w:rFonts w:asciiTheme="minorHAnsi" w:hAnsiTheme="minorHAnsi" w:cstheme="minorHAnsi"/>
          <w:bCs/>
          <w:sz w:val="20"/>
          <w:szCs w:val="20"/>
        </w:rPr>
      </w:pPr>
    </w:p>
    <w:p w14:paraId="4CB9371D" w14:textId="77777777" w:rsidR="003F2145" w:rsidRPr="009640E9" w:rsidRDefault="003F2145" w:rsidP="008D7FAF">
      <w:pPr>
        <w:widowControl w:val="0"/>
        <w:tabs>
          <w:tab w:val="left" w:pos="567"/>
        </w:tabs>
        <w:suppressAutoHyphens/>
        <w:spacing w:after="0" w:line="240" w:lineRule="auto"/>
        <w:ind w:left="284" w:right="1"/>
        <w:rPr>
          <w:rFonts w:asciiTheme="minorHAnsi" w:hAnsiTheme="minorHAnsi" w:cstheme="minorHAnsi"/>
          <w:bCs/>
          <w:sz w:val="20"/>
          <w:szCs w:val="20"/>
        </w:rPr>
      </w:pPr>
    </w:p>
    <w:p w14:paraId="64F9D40A" w14:textId="77777777" w:rsidR="001310F3" w:rsidRPr="009640E9" w:rsidRDefault="001310F3" w:rsidP="008D7FAF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284" w:right="1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18C6852C" w14:textId="77777777" w:rsidR="00851EEE" w:rsidRPr="009640E9" w:rsidRDefault="00851EEE" w:rsidP="008D7FAF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284" w:right="1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5F4864BD" w14:textId="3ACAFFDD" w:rsidR="00B81686" w:rsidRPr="009640E9" w:rsidRDefault="00B81686" w:rsidP="008D7FAF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284" w:right="1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9640E9">
        <w:rPr>
          <w:rFonts w:asciiTheme="minorHAnsi" w:hAnsiTheme="minorHAnsi" w:cstheme="minorHAnsi"/>
          <w:bCs/>
          <w:sz w:val="20"/>
          <w:szCs w:val="20"/>
        </w:rPr>
        <w:t xml:space="preserve">Załącznik nr </w:t>
      </w:r>
      <w:r w:rsidR="00227E7D" w:rsidRPr="009640E9">
        <w:rPr>
          <w:rFonts w:asciiTheme="minorHAnsi" w:hAnsiTheme="minorHAnsi" w:cstheme="minorHAnsi"/>
          <w:bCs/>
          <w:sz w:val="20"/>
          <w:szCs w:val="20"/>
        </w:rPr>
        <w:t>6</w:t>
      </w:r>
      <w:r w:rsidRPr="009640E9">
        <w:rPr>
          <w:rFonts w:asciiTheme="minorHAnsi" w:hAnsiTheme="minorHAnsi" w:cstheme="minorHAnsi"/>
          <w:bCs/>
          <w:sz w:val="20"/>
          <w:szCs w:val="20"/>
        </w:rPr>
        <w:t xml:space="preserve"> do SWZ</w:t>
      </w:r>
    </w:p>
    <w:p w14:paraId="774D9015" w14:textId="77777777" w:rsidR="003E46AF" w:rsidRPr="009640E9" w:rsidRDefault="003E46AF" w:rsidP="008D7FAF">
      <w:pPr>
        <w:pStyle w:val="Akapitzlist"/>
        <w:widowControl w:val="0"/>
        <w:tabs>
          <w:tab w:val="left" w:pos="567"/>
        </w:tabs>
        <w:suppressAutoHyphens/>
        <w:spacing w:after="0"/>
        <w:ind w:left="284" w:right="1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9640E9">
        <w:rPr>
          <w:rFonts w:asciiTheme="minorHAnsi" w:hAnsiTheme="minorHAnsi" w:cstheme="minorHAnsi"/>
          <w:b/>
          <w:sz w:val="20"/>
          <w:szCs w:val="20"/>
          <w:lang w:eastAsia="pl-PL"/>
        </w:rPr>
        <w:t>ZAPROSZENIE DO NEGOCJACJI</w:t>
      </w:r>
    </w:p>
    <w:p w14:paraId="759D6545" w14:textId="77777777" w:rsidR="003E46AF" w:rsidRPr="009640E9" w:rsidRDefault="003E46AF" w:rsidP="008D7FAF">
      <w:pPr>
        <w:pStyle w:val="Akapitzlist"/>
        <w:widowControl w:val="0"/>
        <w:tabs>
          <w:tab w:val="left" w:pos="567"/>
        </w:tabs>
        <w:suppressAutoHyphens/>
        <w:spacing w:after="0"/>
        <w:ind w:left="284" w:right="1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</w:p>
    <w:p w14:paraId="3242FAC8" w14:textId="77777777" w:rsidR="003E46AF" w:rsidRPr="009640E9" w:rsidRDefault="003E46AF" w:rsidP="008D7FAF">
      <w:pPr>
        <w:pStyle w:val="Akapitzlist"/>
        <w:widowControl w:val="0"/>
        <w:tabs>
          <w:tab w:val="left" w:pos="567"/>
        </w:tabs>
        <w:suppressAutoHyphens/>
        <w:spacing w:after="0"/>
        <w:ind w:left="284" w:right="1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9640E9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Adresaci: </w:t>
      </w:r>
    </w:p>
    <w:p w14:paraId="4E9BA817" w14:textId="77777777" w:rsidR="003E46AF" w:rsidRPr="009640E9" w:rsidRDefault="003E46AF" w:rsidP="008D7FAF">
      <w:pPr>
        <w:pStyle w:val="Akapitzlist"/>
        <w:widowControl w:val="0"/>
        <w:tabs>
          <w:tab w:val="left" w:pos="567"/>
        </w:tabs>
        <w:suppressAutoHyphens/>
        <w:spacing w:after="0"/>
        <w:ind w:left="284" w:right="1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9640E9">
        <w:rPr>
          <w:rFonts w:asciiTheme="minorHAnsi" w:hAnsiTheme="minorHAnsi" w:cstheme="minorHAnsi"/>
          <w:bCs/>
          <w:sz w:val="20"/>
          <w:szCs w:val="20"/>
          <w:lang w:eastAsia="pl-PL"/>
        </w:rPr>
        <w:t>1.</w:t>
      </w:r>
      <w:r w:rsidRPr="009640E9">
        <w:rPr>
          <w:rFonts w:asciiTheme="minorHAnsi" w:hAnsiTheme="minorHAnsi" w:cstheme="minorHAnsi"/>
          <w:bCs/>
          <w:sz w:val="20"/>
          <w:szCs w:val="20"/>
          <w:lang w:eastAsia="pl-PL"/>
        </w:rPr>
        <w:tab/>
        <w:t>………………………………..</w:t>
      </w:r>
    </w:p>
    <w:p w14:paraId="448C679A" w14:textId="77777777" w:rsidR="003E46AF" w:rsidRPr="009640E9" w:rsidRDefault="003E46AF" w:rsidP="008D7FAF">
      <w:pPr>
        <w:pStyle w:val="Akapitzlist"/>
        <w:widowControl w:val="0"/>
        <w:tabs>
          <w:tab w:val="left" w:pos="567"/>
        </w:tabs>
        <w:suppressAutoHyphens/>
        <w:spacing w:after="0"/>
        <w:ind w:left="284" w:right="1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</w:p>
    <w:p w14:paraId="1E234E66" w14:textId="59DA7E0B" w:rsidR="003F2145" w:rsidRPr="009640E9" w:rsidRDefault="003E46AF" w:rsidP="00194202">
      <w:pPr>
        <w:pStyle w:val="Akapitzlist"/>
        <w:tabs>
          <w:tab w:val="left" w:pos="567"/>
          <w:tab w:val="num" w:pos="1222"/>
        </w:tabs>
        <w:spacing w:after="0"/>
        <w:ind w:left="284" w:right="1"/>
        <w:jc w:val="both"/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</w:pPr>
      <w:r w:rsidRPr="009640E9">
        <w:rPr>
          <w:rFonts w:asciiTheme="minorHAnsi" w:hAnsiTheme="minorHAnsi" w:cstheme="minorHAnsi"/>
          <w:bCs/>
          <w:sz w:val="20"/>
          <w:szCs w:val="20"/>
          <w:lang w:eastAsia="pl-PL"/>
        </w:rPr>
        <w:t>Dot</w:t>
      </w:r>
      <w:r w:rsidR="00306E0E" w:rsidRPr="009640E9">
        <w:rPr>
          <w:rFonts w:asciiTheme="minorHAnsi" w:hAnsiTheme="minorHAnsi" w:cstheme="minorHAnsi"/>
          <w:bCs/>
          <w:sz w:val="20"/>
          <w:szCs w:val="20"/>
          <w:lang w:eastAsia="pl-PL"/>
        </w:rPr>
        <w:t>yczy: postępowania nr 141.272</w:t>
      </w:r>
      <w:r w:rsidR="00F8233A" w:rsidRPr="009640E9">
        <w:rPr>
          <w:rFonts w:asciiTheme="minorHAnsi" w:hAnsiTheme="minorHAnsi" w:cstheme="minorHAnsi"/>
          <w:bCs/>
          <w:sz w:val="20"/>
          <w:szCs w:val="20"/>
          <w:lang w:eastAsia="pl-PL"/>
        </w:rPr>
        <w:t>.</w:t>
      </w:r>
      <w:r w:rsidR="00A04506" w:rsidRPr="009640E9">
        <w:rPr>
          <w:rFonts w:asciiTheme="minorHAnsi" w:hAnsiTheme="minorHAnsi" w:cstheme="minorHAnsi"/>
          <w:bCs/>
          <w:sz w:val="20"/>
          <w:szCs w:val="20"/>
          <w:lang w:eastAsia="pl-PL"/>
        </w:rPr>
        <w:t>16</w:t>
      </w:r>
      <w:r w:rsidR="00306E0E" w:rsidRPr="009640E9">
        <w:rPr>
          <w:rFonts w:asciiTheme="minorHAnsi" w:hAnsiTheme="minorHAnsi" w:cstheme="minorHAnsi"/>
          <w:bCs/>
          <w:sz w:val="20"/>
          <w:szCs w:val="20"/>
          <w:lang w:eastAsia="pl-PL"/>
        </w:rPr>
        <w:t>.202</w:t>
      </w:r>
      <w:bookmarkStart w:id="13" w:name="_Hlk158900745"/>
      <w:r w:rsidR="00194202" w:rsidRPr="009640E9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5 </w:t>
      </w:r>
      <w:r w:rsidR="00194202" w:rsidRPr="009640E9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na wyłonienie Wykonawcy w zakresie  sukcesywnej dostawy jednorazowych materiałów laboratoryjnych (</w:t>
      </w:r>
      <w:r w:rsidR="00031C7A" w:rsidRPr="009640E9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 xml:space="preserve">szalki </w:t>
      </w:r>
      <w:proofErr w:type="spellStart"/>
      <w:r w:rsidR="00031C7A" w:rsidRPr="009640E9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Petriego</w:t>
      </w:r>
      <w:proofErr w:type="spellEnd"/>
      <w:r w:rsidR="00031C7A" w:rsidRPr="009640E9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 xml:space="preserve">, płytki do hodowli komórkowych, końcówki w worku, probówki </w:t>
      </w:r>
      <w:r w:rsidR="00851EEE" w:rsidRPr="009640E9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 xml:space="preserve">typu </w:t>
      </w:r>
      <w:proofErr w:type="spellStart"/>
      <w:r w:rsidR="00031C7A" w:rsidRPr="009640E9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safe</w:t>
      </w:r>
      <w:proofErr w:type="spellEnd"/>
      <w:r w:rsidR="00031C7A" w:rsidRPr="009640E9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-lock, końcówki duże pojemności</w:t>
      </w:r>
      <w:r w:rsidR="00194202" w:rsidRPr="009640E9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 xml:space="preserve">) dla jednostek organizacyjnych  Uniwersytetu Jagiellońskiego - Collegium </w:t>
      </w:r>
      <w:proofErr w:type="spellStart"/>
      <w:r w:rsidR="00194202" w:rsidRPr="009640E9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Medicum</w:t>
      </w:r>
      <w:proofErr w:type="spellEnd"/>
      <w:r w:rsidR="00194202" w:rsidRPr="009640E9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 xml:space="preserve"> w Krakowie, odpowiednio od jednej do </w:t>
      </w:r>
      <w:r w:rsidR="00CB57ED" w:rsidRPr="009640E9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 xml:space="preserve">pięciu </w:t>
      </w:r>
      <w:r w:rsidR="00194202" w:rsidRPr="009640E9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części zamówienia.</w:t>
      </w:r>
      <w:bookmarkEnd w:id="13"/>
    </w:p>
    <w:p w14:paraId="525B89AD" w14:textId="77777777" w:rsidR="009640E9" w:rsidRPr="009640E9" w:rsidRDefault="009640E9" w:rsidP="00194202">
      <w:pPr>
        <w:pStyle w:val="Akapitzlist"/>
        <w:tabs>
          <w:tab w:val="left" w:pos="567"/>
          <w:tab w:val="num" w:pos="1222"/>
        </w:tabs>
        <w:spacing w:after="0"/>
        <w:ind w:left="284" w:right="1"/>
        <w:jc w:val="both"/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</w:pPr>
    </w:p>
    <w:p w14:paraId="3C689B1A" w14:textId="54D59185" w:rsidR="003F2145" w:rsidRPr="009640E9" w:rsidRDefault="003F2145" w:rsidP="00CF388A">
      <w:pPr>
        <w:pStyle w:val="Akapitzlist"/>
        <w:widowControl w:val="0"/>
        <w:numPr>
          <w:ilvl w:val="3"/>
          <w:numId w:val="119"/>
        </w:numPr>
        <w:tabs>
          <w:tab w:val="left" w:pos="567"/>
        </w:tabs>
        <w:suppressAutoHyphens/>
        <w:spacing w:after="0" w:line="240" w:lineRule="auto"/>
        <w:ind w:left="284" w:right="1" w:firstLine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Zamawiający informuje, iż w zakresie części ..... przedmiotu zamówienia:</w:t>
      </w:r>
    </w:p>
    <w:p w14:paraId="14131794" w14:textId="77777777" w:rsidR="003F2145" w:rsidRPr="009640E9" w:rsidRDefault="003F2145" w:rsidP="00CF388A">
      <w:pPr>
        <w:pStyle w:val="Akapitzlist"/>
        <w:numPr>
          <w:ilvl w:val="1"/>
          <w:numId w:val="55"/>
        </w:numPr>
        <w:tabs>
          <w:tab w:val="left" w:pos="567"/>
        </w:tabs>
        <w:spacing w:after="0" w:line="240" w:lineRule="auto"/>
        <w:ind w:left="284" w:right="1" w:firstLine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Streszczenie oceny i porównania ofert, które nie zostały odrzucone przedstawia się następująco – </w:t>
      </w:r>
    </w:p>
    <w:p w14:paraId="3B7C4828" w14:textId="77777777" w:rsidR="003F2145" w:rsidRPr="009640E9" w:rsidRDefault="003F2145" w:rsidP="00CF388A">
      <w:pPr>
        <w:pStyle w:val="Akapitzlist"/>
        <w:numPr>
          <w:ilvl w:val="2"/>
          <w:numId w:val="55"/>
        </w:numPr>
        <w:tabs>
          <w:tab w:val="left" w:pos="567"/>
        </w:tabs>
        <w:spacing w:after="0" w:line="240" w:lineRule="auto"/>
        <w:ind w:left="284" w:right="1" w:firstLine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Oferta nr 1: Firma … : „Cena brutto za całość zamówienia”: …………… pkt., termin dostawy .......pkt,</w:t>
      </w:r>
      <w:r w:rsidRPr="009640E9">
        <w:rPr>
          <w:rFonts w:asciiTheme="minorHAnsi" w:hAnsiTheme="minorHAnsi" w:cstheme="minorHAnsi"/>
          <w:sz w:val="20"/>
          <w:szCs w:val="20"/>
        </w:rPr>
        <w:t xml:space="preserve"> </w:t>
      </w:r>
      <w:r w:rsidRPr="009640E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co daje łączny wynik wynoszący: … pkt;</w:t>
      </w:r>
    </w:p>
    <w:p w14:paraId="29E8F3A2" w14:textId="77777777" w:rsidR="003F2145" w:rsidRPr="009640E9" w:rsidRDefault="003F2145" w:rsidP="00CF388A">
      <w:pPr>
        <w:numPr>
          <w:ilvl w:val="2"/>
          <w:numId w:val="55"/>
        </w:numPr>
        <w:tabs>
          <w:tab w:val="left" w:pos="567"/>
        </w:tabs>
        <w:spacing w:after="0"/>
        <w:ind w:left="284" w:firstLine="0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Oferta nr 2: Firma … : „Cena brutto za całość zamówienia”: …………… pkt., termin dostawy .......pkt, co daje łączny wynik wynoszący: … pkt;</w:t>
      </w:r>
    </w:p>
    <w:p w14:paraId="68D7642B" w14:textId="77777777" w:rsidR="003F2145" w:rsidRPr="009640E9" w:rsidRDefault="003F2145" w:rsidP="00CF388A">
      <w:pPr>
        <w:pStyle w:val="Akapitzlist"/>
        <w:numPr>
          <w:ilvl w:val="1"/>
          <w:numId w:val="55"/>
        </w:numPr>
        <w:tabs>
          <w:tab w:val="left" w:pos="567"/>
        </w:tabs>
        <w:spacing w:after="0" w:line="240" w:lineRule="auto"/>
        <w:ind w:left="284" w:right="1" w:firstLine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Odrzucił/nie odrzucił z postępowania oferty następujących Wykonawców podając uzasadnienie faktyczne i prawne, odpowiednio o ile dotyczy.</w:t>
      </w:r>
    </w:p>
    <w:p w14:paraId="2A2AA90D" w14:textId="77777777" w:rsidR="003F2145" w:rsidRPr="009640E9" w:rsidRDefault="003F2145" w:rsidP="00CF388A">
      <w:pPr>
        <w:pStyle w:val="Akapitzlist"/>
        <w:numPr>
          <w:ilvl w:val="6"/>
          <w:numId w:val="69"/>
        </w:numPr>
        <w:tabs>
          <w:tab w:val="left" w:pos="567"/>
        </w:tabs>
        <w:spacing w:after="0" w:line="240" w:lineRule="auto"/>
        <w:ind w:left="284" w:right="1" w:firstLine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Zamawiający informuje, iż:</w:t>
      </w:r>
    </w:p>
    <w:p w14:paraId="41A432FC" w14:textId="77777777" w:rsidR="003F2145" w:rsidRPr="009640E9" w:rsidRDefault="003F2145" w:rsidP="002055A9">
      <w:pPr>
        <w:pStyle w:val="Akapitzlist"/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hAnsiTheme="minorHAnsi" w:cstheme="minorHAnsi"/>
          <w:sz w:val="20"/>
          <w:szCs w:val="20"/>
          <w:lang w:eastAsia="pl-PL"/>
        </w:rPr>
        <w:t>2.1 miejsce, termin i sposób prowadzenia negocjacji oraz  kryteria oceny ofert, w ramach których będą prowadzone negocjacje w celu ulepszenia treści ofert.</w:t>
      </w:r>
    </w:p>
    <w:p w14:paraId="5344D087" w14:textId="77777777" w:rsidR="003F2145" w:rsidRPr="009640E9" w:rsidRDefault="003F2145" w:rsidP="003F2145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284" w:right="1"/>
        <w:rPr>
          <w:rFonts w:asciiTheme="minorHAnsi" w:hAnsiTheme="minorHAnsi" w:cstheme="minorHAnsi"/>
          <w:bCs/>
          <w:sz w:val="20"/>
          <w:szCs w:val="20"/>
        </w:rPr>
      </w:pPr>
    </w:p>
    <w:p w14:paraId="392F8A5E" w14:textId="77777777" w:rsidR="003F2145" w:rsidRPr="009640E9" w:rsidRDefault="003F2145" w:rsidP="008D7FAF">
      <w:pPr>
        <w:tabs>
          <w:tab w:val="left" w:pos="567"/>
        </w:tabs>
        <w:spacing w:after="0" w:line="240" w:lineRule="auto"/>
        <w:ind w:left="284"/>
        <w:rPr>
          <w:rFonts w:asciiTheme="minorHAnsi" w:hAnsiTheme="minorHAnsi" w:cstheme="minorHAnsi"/>
          <w:bCs/>
          <w:sz w:val="20"/>
          <w:szCs w:val="20"/>
          <w:lang w:eastAsia="pl-PL"/>
        </w:rPr>
      </w:pPr>
    </w:p>
    <w:p w14:paraId="365C03C8" w14:textId="66828B86" w:rsidR="000E1CD1" w:rsidRPr="009640E9" w:rsidRDefault="000E1CD1" w:rsidP="008D7FAF">
      <w:pPr>
        <w:tabs>
          <w:tab w:val="left" w:pos="567"/>
        </w:tabs>
        <w:spacing w:after="0" w:line="240" w:lineRule="auto"/>
        <w:ind w:left="284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9640E9">
        <w:rPr>
          <w:rFonts w:asciiTheme="minorHAnsi" w:hAnsiTheme="minorHAnsi" w:cstheme="minorHAnsi"/>
          <w:bCs/>
          <w:sz w:val="20"/>
          <w:szCs w:val="20"/>
          <w:lang w:eastAsia="pl-PL"/>
        </w:rPr>
        <w:br w:type="page"/>
      </w:r>
    </w:p>
    <w:p w14:paraId="0B76663A" w14:textId="63E3DC4C" w:rsidR="003E46AF" w:rsidRPr="009640E9" w:rsidRDefault="001310F3" w:rsidP="008D7FAF">
      <w:pPr>
        <w:pStyle w:val="Akapitzlist"/>
        <w:widowControl w:val="0"/>
        <w:tabs>
          <w:tab w:val="left" w:pos="567"/>
        </w:tabs>
        <w:suppressAutoHyphens/>
        <w:spacing w:after="0"/>
        <w:ind w:left="284" w:right="1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9640E9">
        <w:rPr>
          <w:rFonts w:asciiTheme="minorHAnsi" w:hAnsiTheme="minorHAnsi" w:cstheme="minorHAnsi"/>
          <w:bCs/>
          <w:sz w:val="20"/>
          <w:szCs w:val="20"/>
          <w:lang w:eastAsia="pl-PL"/>
        </w:rPr>
        <w:lastRenderedPageBreak/>
        <w:t xml:space="preserve">Załącznik </w:t>
      </w:r>
      <w:r w:rsidR="00656FFC" w:rsidRPr="009640E9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nr </w:t>
      </w:r>
      <w:r w:rsidR="00227E7D" w:rsidRPr="009640E9">
        <w:rPr>
          <w:rFonts w:asciiTheme="minorHAnsi" w:hAnsiTheme="minorHAnsi" w:cstheme="minorHAnsi"/>
          <w:bCs/>
          <w:sz w:val="20"/>
          <w:szCs w:val="20"/>
          <w:lang w:eastAsia="pl-PL"/>
        </w:rPr>
        <w:t>7</w:t>
      </w:r>
      <w:r w:rsidR="003E46AF" w:rsidRPr="009640E9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do SWZ </w:t>
      </w:r>
    </w:p>
    <w:p w14:paraId="583C72FF" w14:textId="77777777" w:rsidR="003E46AF" w:rsidRPr="009640E9" w:rsidRDefault="003E46AF" w:rsidP="008D7FAF">
      <w:pPr>
        <w:pStyle w:val="Akapitzlist"/>
        <w:widowControl w:val="0"/>
        <w:tabs>
          <w:tab w:val="left" w:pos="567"/>
        </w:tabs>
        <w:suppressAutoHyphens/>
        <w:spacing w:after="0"/>
        <w:ind w:left="284" w:right="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640E9">
        <w:rPr>
          <w:rFonts w:asciiTheme="minorHAnsi" w:hAnsiTheme="minorHAnsi" w:cstheme="minorHAnsi"/>
          <w:b/>
          <w:sz w:val="20"/>
          <w:szCs w:val="20"/>
          <w:lang w:eastAsia="pl-PL"/>
        </w:rPr>
        <w:t>ZAPROSZENIE DO SKŁADANIA OFERT DODATKOWYCH</w:t>
      </w:r>
    </w:p>
    <w:p w14:paraId="221475C2" w14:textId="77777777" w:rsidR="003E46AF" w:rsidRPr="009640E9" w:rsidRDefault="003E46AF" w:rsidP="008D7FAF">
      <w:pPr>
        <w:pStyle w:val="Akapitzlist"/>
        <w:tabs>
          <w:tab w:val="left" w:pos="567"/>
        </w:tabs>
        <w:spacing w:after="0"/>
        <w:ind w:left="284" w:right="1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</w:p>
    <w:p w14:paraId="05F65425" w14:textId="77777777" w:rsidR="003E46AF" w:rsidRPr="009640E9" w:rsidRDefault="003E46AF" w:rsidP="00CF388A">
      <w:pPr>
        <w:pStyle w:val="Akapitzlist"/>
        <w:numPr>
          <w:ilvl w:val="0"/>
          <w:numId w:val="57"/>
        </w:numPr>
        <w:tabs>
          <w:tab w:val="left" w:pos="567"/>
        </w:tabs>
        <w:spacing w:after="0" w:line="240" w:lineRule="auto"/>
        <w:ind w:left="284" w:right="1" w:firstLine="0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9640E9">
        <w:rPr>
          <w:rFonts w:asciiTheme="minorHAnsi" w:hAnsiTheme="minorHAnsi" w:cstheme="minorHAnsi"/>
          <w:b/>
          <w:sz w:val="20"/>
          <w:szCs w:val="20"/>
          <w:lang w:eastAsia="pl-PL"/>
        </w:rPr>
        <w:t>Nazwa oraz adres Zamawiającego.</w:t>
      </w:r>
    </w:p>
    <w:p w14:paraId="5606B98D" w14:textId="77777777" w:rsidR="003E46AF" w:rsidRPr="009640E9" w:rsidRDefault="003E46AF" w:rsidP="00CF388A">
      <w:pPr>
        <w:pStyle w:val="Akapitzlist"/>
        <w:numPr>
          <w:ilvl w:val="0"/>
          <w:numId w:val="84"/>
        </w:numPr>
        <w:tabs>
          <w:tab w:val="left" w:pos="567"/>
        </w:tabs>
        <w:spacing w:after="0" w:line="240" w:lineRule="auto"/>
        <w:ind w:left="284" w:right="1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hAnsiTheme="minorHAnsi" w:cstheme="minorHAnsi"/>
          <w:sz w:val="20"/>
          <w:szCs w:val="20"/>
          <w:lang w:eastAsia="pl-PL"/>
        </w:rPr>
        <w:t xml:space="preserve">Uniwersytet Jagielloński - Collegium </w:t>
      </w:r>
      <w:proofErr w:type="spellStart"/>
      <w:r w:rsidRPr="009640E9">
        <w:rPr>
          <w:rFonts w:asciiTheme="minorHAnsi" w:hAnsiTheme="minorHAnsi" w:cstheme="minorHAnsi"/>
          <w:sz w:val="20"/>
          <w:szCs w:val="20"/>
          <w:lang w:eastAsia="pl-PL"/>
        </w:rPr>
        <w:t>Medicum</w:t>
      </w:r>
      <w:proofErr w:type="spellEnd"/>
      <w:r w:rsidRPr="009640E9">
        <w:rPr>
          <w:rFonts w:asciiTheme="minorHAnsi" w:hAnsiTheme="minorHAnsi" w:cstheme="minorHAnsi"/>
          <w:sz w:val="20"/>
          <w:szCs w:val="20"/>
          <w:lang w:eastAsia="pl-PL"/>
        </w:rPr>
        <w:t>, 31-008 Kraków, ul. św. Anny 12.</w:t>
      </w:r>
    </w:p>
    <w:p w14:paraId="5B093335" w14:textId="77777777" w:rsidR="003E46AF" w:rsidRPr="009640E9" w:rsidRDefault="003E46AF" w:rsidP="00CF388A">
      <w:pPr>
        <w:pStyle w:val="Akapitzlist"/>
        <w:numPr>
          <w:ilvl w:val="1"/>
          <w:numId w:val="56"/>
        </w:numPr>
        <w:tabs>
          <w:tab w:val="left" w:pos="567"/>
        </w:tabs>
        <w:spacing w:after="0" w:line="240" w:lineRule="auto"/>
        <w:ind w:left="284" w:right="1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NIP: PL 6750002236; </w:t>
      </w:r>
      <w:r w:rsidRPr="009640E9">
        <w:rPr>
          <w:rFonts w:asciiTheme="minorHAnsi" w:hAnsiTheme="minorHAnsi" w:cstheme="minorHAnsi"/>
          <w:sz w:val="20"/>
          <w:szCs w:val="20"/>
          <w:lang w:eastAsia="pl-PL"/>
        </w:rPr>
        <w:t>Regon: 000001270-00040.</w:t>
      </w:r>
    </w:p>
    <w:p w14:paraId="0AFE620E" w14:textId="77777777" w:rsidR="003E46AF" w:rsidRPr="009640E9" w:rsidRDefault="003E46AF" w:rsidP="00CF388A">
      <w:pPr>
        <w:pStyle w:val="Akapitzlist"/>
        <w:numPr>
          <w:ilvl w:val="1"/>
          <w:numId w:val="56"/>
        </w:numPr>
        <w:tabs>
          <w:tab w:val="left" w:pos="567"/>
        </w:tabs>
        <w:spacing w:after="0" w:line="240" w:lineRule="auto"/>
        <w:ind w:left="284" w:right="1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hAnsiTheme="minorHAnsi" w:cstheme="minorHAnsi"/>
          <w:sz w:val="20"/>
          <w:szCs w:val="20"/>
          <w:lang w:eastAsia="pl-PL"/>
        </w:rPr>
        <w:t>Godziny pracy: 7:30 do 15:30 od poniedziałku do piątku oprócz dni ustawowo wolnych od pracy.</w:t>
      </w:r>
    </w:p>
    <w:p w14:paraId="5C0478D8" w14:textId="77777777" w:rsidR="003E46AF" w:rsidRPr="009640E9" w:rsidRDefault="003E46AF" w:rsidP="00CF388A">
      <w:pPr>
        <w:pStyle w:val="Akapitzlist"/>
        <w:numPr>
          <w:ilvl w:val="0"/>
          <w:numId w:val="84"/>
        </w:numPr>
        <w:tabs>
          <w:tab w:val="left" w:pos="567"/>
        </w:tabs>
        <w:spacing w:after="0" w:line="240" w:lineRule="auto"/>
        <w:ind w:left="284" w:right="1" w:firstLine="0"/>
        <w:jc w:val="both"/>
        <w:rPr>
          <w:rFonts w:asciiTheme="minorHAnsi" w:hAnsiTheme="minorHAnsi" w:cstheme="minorHAnsi"/>
          <w:bCs/>
          <w:spacing w:val="-6"/>
          <w:sz w:val="20"/>
          <w:szCs w:val="20"/>
          <w:lang w:eastAsia="pl-PL"/>
        </w:rPr>
      </w:pPr>
      <w:r w:rsidRPr="009640E9">
        <w:rPr>
          <w:rFonts w:asciiTheme="minorHAnsi" w:hAnsiTheme="minorHAnsi" w:cstheme="minorHAnsi"/>
          <w:sz w:val="20"/>
          <w:szCs w:val="20"/>
          <w:lang w:eastAsia="ar-SA"/>
        </w:rPr>
        <w:t>Jednostka UJ CM prowadząca postępowanie:</w:t>
      </w:r>
    </w:p>
    <w:p w14:paraId="329CD46E" w14:textId="77777777" w:rsidR="003E46AF" w:rsidRPr="009640E9" w:rsidRDefault="003E46AF" w:rsidP="008D7FAF">
      <w:pPr>
        <w:pStyle w:val="Akapitzlist"/>
        <w:tabs>
          <w:tab w:val="left" w:pos="567"/>
        </w:tabs>
        <w:spacing w:after="0"/>
        <w:ind w:left="284" w:right="1"/>
        <w:jc w:val="both"/>
        <w:rPr>
          <w:rFonts w:asciiTheme="minorHAnsi" w:hAnsiTheme="minorHAnsi" w:cstheme="minorHAnsi"/>
          <w:bCs/>
          <w:spacing w:val="-6"/>
          <w:sz w:val="20"/>
          <w:szCs w:val="20"/>
          <w:lang w:eastAsia="pl-PL"/>
        </w:rPr>
      </w:pPr>
      <w:r w:rsidRPr="009640E9">
        <w:rPr>
          <w:rFonts w:asciiTheme="minorHAnsi" w:hAnsiTheme="minorHAnsi" w:cstheme="minorHAnsi"/>
          <w:bCs/>
          <w:sz w:val="20"/>
          <w:szCs w:val="20"/>
          <w:lang w:eastAsia="pl-PL"/>
        </w:rPr>
        <w:t>2.1 Dział Zamówień Publicznych UJ CM, ul. Skawińska 8, 31-066 Kraków,</w:t>
      </w:r>
    </w:p>
    <w:p w14:paraId="458E5142" w14:textId="77777777" w:rsidR="003E46AF" w:rsidRPr="009640E9" w:rsidRDefault="003E46AF" w:rsidP="00CF388A">
      <w:pPr>
        <w:pStyle w:val="Akapitzlist"/>
        <w:numPr>
          <w:ilvl w:val="1"/>
          <w:numId w:val="58"/>
        </w:numPr>
        <w:tabs>
          <w:tab w:val="left" w:pos="567"/>
        </w:tabs>
        <w:spacing w:after="0" w:line="240" w:lineRule="auto"/>
        <w:ind w:left="284" w:right="1" w:firstLine="0"/>
        <w:jc w:val="both"/>
        <w:rPr>
          <w:rFonts w:asciiTheme="minorHAnsi" w:hAnsiTheme="minorHAnsi" w:cstheme="minorHAnsi"/>
          <w:bCs/>
          <w:spacing w:val="-6"/>
          <w:sz w:val="20"/>
          <w:szCs w:val="20"/>
          <w:lang w:eastAsia="pl-PL"/>
        </w:rPr>
      </w:pPr>
      <w:r w:rsidRPr="009640E9">
        <w:rPr>
          <w:rFonts w:asciiTheme="minorHAnsi" w:hAnsiTheme="minorHAnsi" w:cstheme="minorHAnsi"/>
          <w:bCs/>
          <w:sz w:val="20"/>
          <w:szCs w:val="20"/>
          <w:lang w:eastAsia="pl-PL"/>
        </w:rPr>
        <w:t>Telefon – 12 433 27 30,</w:t>
      </w:r>
    </w:p>
    <w:p w14:paraId="7FD02DE2" w14:textId="77777777" w:rsidR="003E46AF" w:rsidRPr="009640E9" w:rsidRDefault="003E46AF" w:rsidP="00CF388A">
      <w:pPr>
        <w:pStyle w:val="Akapitzlist"/>
        <w:numPr>
          <w:ilvl w:val="1"/>
          <w:numId w:val="58"/>
        </w:numPr>
        <w:tabs>
          <w:tab w:val="left" w:pos="567"/>
        </w:tabs>
        <w:spacing w:after="0" w:line="240" w:lineRule="auto"/>
        <w:ind w:left="284" w:right="1" w:firstLine="0"/>
        <w:jc w:val="both"/>
        <w:rPr>
          <w:rStyle w:val="Hipercze"/>
          <w:rFonts w:asciiTheme="minorHAnsi" w:hAnsiTheme="minorHAnsi" w:cstheme="minorHAnsi"/>
          <w:bCs/>
          <w:spacing w:val="-6"/>
          <w:sz w:val="20"/>
          <w:szCs w:val="20"/>
          <w:lang w:eastAsia="pl-PL"/>
        </w:rPr>
      </w:pPr>
      <w:r w:rsidRPr="009640E9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Adres poczty elektronicznej e-mail: </w:t>
      </w:r>
      <w:hyperlink r:id="rId9" w:history="1">
        <w:r w:rsidRPr="009640E9">
          <w:rPr>
            <w:rStyle w:val="Hipercze"/>
            <w:rFonts w:asciiTheme="minorHAnsi" w:hAnsiTheme="minorHAnsi" w:cstheme="minorHAnsi"/>
            <w:sz w:val="20"/>
            <w:szCs w:val="20"/>
            <w:lang w:eastAsia="pl-PL"/>
          </w:rPr>
          <w:t>dzp@cm-uj.krakow.pl</w:t>
        </w:r>
      </w:hyperlink>
    </w:p>
    <w:p w14:paraId="707D404B" w14:textId="37A09EC3" w:rsidR="003E46AF" w:rsidRPr="009640E9" w:rsidRDefault="003E46AF" w:rsidP="00CF388A">
      <w:pPr>
        <w:pStyle w:val="Akapitzlist"/>
        <w:numPr>
          <w:ilvl w:val="1"/>
          <w:numId w:val="58"/>
        </w:numPr>
        <w:tabs>
          <w:tab w:val="left" w:pos="567"/>
        </w:tabs>
        <w:spacing w:after="0" w:line="240" w:lineRule="auto"/>
        <w:ind w:left="284" w:right="1" w:firstLine="0"/>
        <w:jc w:val="both"/>
        <w:rPr>
          <w:rFonts w:asciiTheme="minorHAnsi" w:hAnsiTheme="minorHAnsi" w:cstheme="minorHAnsi"/>
          <w:bCs/>
          <w:spacing w:val="-6"/>
          <w:sz w:val="20"/>
          <w:szCs w:val="20"/>
          <w:lang w:eastAsia="pl-PL"/>
        </w:rPr>
      </w:pPr>
      <w:r w:rsidRPr="009640E9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Adres strony internetowej prowadzonego postępowania: </w:t>
      </w:r>
      <w:hyperlink r:id="rId10" w:history="1">
        <w:r w:rsidR="00E946F6" w:rsidRPr="009640E9">
          <w:rPr>
            <w:rStyle w:val="Hipercze"/>
            <w:rFonts w:asciiTheme="minorHAnsi" w:hAnsiTheme="minorHAnsi" w:cstheme="minorHAnsi"/>
            <w:iCs/>
            <w:sz w:val="20"/>
            <w:szCs w:val="20"/>
          </w:rPr>
          <w:t>https://platformazakupowa.pl</w:t>
        </w:r>
      </w:hyperlink>
      <w:r w:rsidR="00E946F6" w:rsidRPr="009640E9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10186D91" w14:textId="77777777" w:rsidR="003E46AF" w:rsidRPr="009640E9" w:rsidRDefault="003E46AF" w:rsidP="008D7FAF">
      <w:pPr>
        <w:pStyle w:val="Akapitzlist"/>
        <w:tabs>
          <w:tab w:val="left" w:pos="567"/>
        </w:tabs>
        <w:spacing w:after="0"/>
        <w:ind w:left="284" w:right="1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</w:p>
    <w:p w14:paraId="143011F2" w14:textId="77777777" w:rsidR="003E46AF" w:rsidRPr="009640E9" w:rsidRDefault="003E46AF" w:rsidP="008D7FAF">
      <w:pPr>
        <w:pStyle w:val="Akapitzlist"/>
        <w:widowControl w:val="0"/>
        <w:tabs>
          <w:tab w:val="left" w:pos="567"/>
        </w:tabs>
        <w:suppressAutoHyphens/>
        <w:spacing w:after="0"/>
        <w:ind w:left="284" w:right="1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9640E9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Adresaci: </w:t>
      </w:r>
    </w:p>
    <w:p w14:paraId="132D2238" w14:textId="77777777" w:rsidR="003E46AF" w:rsidRPr="009640E9" w:rsidRDefault="00F8233A" w:rsidP="008D7FAF">
      <w:pPr>
        <w:pStyle w:val="Akapitzlist"/>
        <w:widowControl w:val="0"/>
        <w:tabs>
          <w:tab w:val="left" w:pos="567"/>
        </w:tabs>
        <w:suppressAutoHyphens/>
        <w:spacing w:after="0"/>
        <w:ind w:left="284" w:right="1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9640E9">
        <w:rPr>
          <w:rFonts w:asciiTheme="minorHAnsi" w:hAnsiTheme="minorHAnsi" w:cstheme="minorHAnsi"/>
          <w:bCs/>
          <w:sz w:val="20"/>
          <w:szCs w:val="20"/>
          <w:lang w:eastAsia="pl-PL"/>
        </w:rPr>
        <w:t>1.</w:t>
      </w:r>
      <w:r w:rsidRPr="009640E9">
        <w:rPr>
          <w:rFonts w:asciiTheme="minorHAnsi" w:hAnsiTheme="minorHAnsi" w:cstheme="minorHAnsi"/>
          <w:bCs/>
          <w:sz w:val="20"/>
          <w:szCs w:val="20"/>
          <w:lang w:eastAsia="pl-PL"/>
        </w:rPr>
        <w:tab/>
        <w:t>………………………………..</w:t>
      </w:r>
    </w:p>
    <w:p w14:paraId="4F1EFA5A" w14:textId="77777777" w:rsidR="007907F1" w:rsidRPr="009640E9" w:rsidRDefault="007907F1" w:rsidP="008D7FAF">
      <w:pPr>
        <w:pStyle w:val="Akapitzlist"/>
        <w:tabs>
          <w:tab w:val="left" w:pos="567"/>
          <w:tab w:val="num" w:pos="1222"/>
        </w:tabs>
        <w:spacing w:after="0"/>
        <w:ind w:left="284" w:right="1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</w:p>
    <w:p w14:paraId="506EBF2F" w14:textId="2E3663FC" w:rsidR="007907F1" w:rsidRPr="009640E9" w:rsidRDefault="003E46AF" w:rsidP="008D7FAF">
      <w:pPr>
        <w:pStyle w:val="Akapitzlist"/>
        <w:tabs>
          <w:tab w:val="left" w:pos="567"/>
          <w:tab w:val="num" w:pos="1222"/>
        </w:tabs>
        <w:spacing w:after="0"/>
        <w:ind w:left="284" w:right="1"/>
        <w:jc w:val="both"/>
        <w:rPr>
          <w:rFonts w:asciiTheme="minorHAnsi" w:eastAsia="Times New Roman" w:hAnsiTheme="minorHAnsi" w:cstheme="minorHAnsi"/>
          <w:b/>
          <w:i/>
          <w:iCs/>
          <w:sz w:val="20"/>
          <w:szCs w:val="20"/>
          <w:lang w:eastAsia="pl-PL"/>
        </w:rPr>
      </w:pPr>
      <w:r w:rsidRPr="009640E9">
        <w:rPr>
          <w:rFonts w:asciiTheme="minorHAnsi" w:hAnsiTheme="minorHAnsi" w:cstheme="minorHAnsi"/>
          <w:bCs/>
          <w:sz w:val="20"/>
          <w:szCs w:val="20"/>
          <w:lang w:eastAsia="pl-PL"/>
        </w:rPr>
        <w:t>Dot</w:t>
      </w:r>
      <w:r w:rsidR="00F8233A" w:rsidRPr="009640E9">
        <w:rPr>
          <w:rFonts w:asciiTheme="minorHAnsi" w:hAnsiTheme="minorHAnsi" w:cstheme="minorHAnsi"/>
          <w:bCs/>
          <w:sz w:val="20"/>
          <w:szCs w:val="20"/>
          <w:lang w:eastAsia="pl-PL"/>
        </w:rPr>
        <w:t>yczy: postę</w:t>
      </w:r>
      <w:r w:rsidR="00306E0E" w:rsidRPr="009640E9">
        <w:rPr>
          <w:rFonts w:asciiTheme="minorHAnsi" w:hAnsiTheme="minorHAnsi" w:cstheme="minorHAnsi"/>
          <w:bCs/>
          <w:sz w:val="20"/>
          <w:szCs w:val="20"/>
          <w:lang w:eastAsia="pl-PL"/>
        </w:rPr>
        <w:t>powania nr 141.272</w:t>
      </w:r>
      <w:r w:rsidR="00F8233A" w:rsidRPr="009640E9">
        <w:rPr>
          <w:rFonts w:asciiTheme="minorHAnsi" w:hAnsiTheme="minorHAnsi" w:cstheme="minorHAnsi"/>
          <w:bCs/>
          <w:sz w:val="20"/>
          <w:szCs w:val="20"/>
          <w:lang w:eastAsia="pl-PL"/>
        </w:rPr>
        <w:t>.</w:t>
      </w:r>
      <w:r w:rsidR="00A04506" w:rsidRPr="009640E9">
        <w:rPr>
          <w:rFonts w:asciiTheme="minorHAnsi" w:hAnsiTheme="minorHAnsi" w:cstheme="minorHAnsi"/>
          <w:bCs/>
          <w:sz w:val="20"/>
          <w:szCs w:val="20"/>
          <w:lang w:eastAsia="pl-PL"/>
        </w:rPr>
        <w:t>16</w:t>
      </w:r>
      <w:r w:rsidR="00306E0E" w:rsidRPr="009640E9">
        <w:rPr>
          <w:rFonts w:asciiTheme="minorHAnsi" w:hAnsiTheme="minorHAnsi" w:cstheme="minorHAnsi"/>
          <w:bCs/>
          <w:sz w:val="20"/>
          <w:szCs w:val="20"/>
          <w:lang w:eastAsia="pl-PL"/>
        </w:rPr>
        <w:t>.202</w:t>
      </w:r>
      <w:r w:rsidR="00194202" w:rsidRPr="009640E9">
        <w:rPr>
          <w:rFonts w:asciiTheme="minorHAnsi" w:hAnsiTheme="minorHAnsi" w:cstheme="minorHAnsi"/>
          <w:bCs/>
          <w:sz w:val="20"/>
          <w:szCs w:val="20"/>
          <w:lang w:eastAsia="pl-PL"/>
        </w:rPr>
        <w:t>5</w:t>
      </w:r>
      <w:r w:rsidRPr="009640E9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</w:t>
      </w:r>
      <w:r w:rsidR="00194202" w:rsidRPr="009640E9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>na wyłonienie Wykonawcy w zakresie  sukcesywnej dostawy jednorazowych materiałów laboratoryjnych (</w:t>
      </w:r>
      <w:r w:rsidR="00031C7A" w:rsidRPr="009640E9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 xml:space="preserve">szalki </w:t>
      </w:r>
      <w:proofErr w:type="spellStart"/>
      <w:r w:rsidR="00031C7A" w:rsidRPr="009640E9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>Petriego</w:t>
      </w:r>
      <w:proofErr w:type="spellEnd"/>
      <w:r w:rsidR="00031C7A" w:rsidRPr="009640E9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>, płytki do hodowli komórkowych, końcówki w worku, probówki</w:t>
      </w:r>
      <w:r w:rsidR="00012898" w:rsidRPr="009640E9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 xml:space="preserve"> typu</w:t>
      </w:r>
      <w:r w:rsidR="00031C7A" w:rsidRPr="009640E9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 xml:space="preserve"> </w:t>
      </w:r>
      <w:proofErr w:type="spellStart"/>
      <w:r w:rsidR="00031C7A" w:rsidRPr="009640E9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>safe</w:t>
      </w:r>
      <w:proofErr w:type="spellEnd"/>
      <w:r w:rsidR="00031C7A" w:rsidRPr="009640E9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>-lock, końcówki duże pojemności</w:t>
      </w:r>
      <w:r w:rsidR="00194202" w:rsidRPr="009640E9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 xml:space="preserve">) dla jednostek organizacyjnych  Uniwersytetu Jagiellońskiego - Collegium </w:t>
      </w:r>
      <w:proofErr w:type="spellStart"/>
      <w:r w:rsidR="00194202" w:rsidRPr="009640E9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>Medicum</w:t>
      </w:r>
      <w:proofErr w:type="spellEnd"/>
      <w:r w:rsidR="00194202" w:rsidRPr="009640E9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 xml:space="preserve"> w Krakowie, odpowiednio od jednej do </w:t>
      </w:r>
      <w:r w:rsidR="00CB57ED" w:rsidRPr="009640E9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>pięciu</w:t>
      </w:r>
      <w:r w:rsidR="00194202" w:rsidRPr="009640E9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 xml:space="preserve"> części zamówienia</w:t>
      </w:r>
      <w:r w:rsidR="001B19AF" w:rsidRPr="009640E9">
        <w:rPr>
          <w:rFonts w:asciiTheme="minorHAnsi" w:eastAsia="Times New Roman" w:hAnsiTheme="minorHAnsi" w:cstheme="minorHAnsi"/>
          <w:b/>
          <w:i/>
          <w:iCs/>
          <w:sz w:val="20"/>
          <w:szCs w:val="20"/>
          <w:lang w:eastAsia="pl-PL"/>
        </w:rPr>
        <w:t>.</w:t>
      </w:r>
    </w:p>
    <w:p w14:paraId="384432A4" w14:textId="77777777" w:rsidR="002055A9" w:rsidRPr="009640E9" w:rsidRDefault="002055A9" w:rsidP="008D7FAF">
      <w:pPr>
        <w:pStyle w:val="Akapitzlist"/>
        <w:tabs>
          <w:tab w:val="left" w:pos="567"/>
          <w:tab w:val="num" w:pos="1222"/>
        </w:tabs>
        <w:spacing w:after="0"/>
        <w:ind w:left="284" w:right="1"/>
        <w:jc w:val="both"/>
        <w:rPr>
          <w:rFonts w:asciiTheme="minorHAnsi" w:hAnsiTheme="minorHAnsi" w:cstheme="minorHAnsi"/>
          <w:b/>
          <w:i/>
          <w:sz w:val="20"/>
          <w:szCs w:val="20"/>
          <w:lang w:eastAsia="pl-PL"/>
        </w:rPr>
      </w:pPr>
    </w:p>
    <w:p w14:paraId="54C5F48F" w14:textId="77777777" w:rsidR="003E46AF" w:rsidRPr="009640E9" w:rsidRDefault="003E46AF" w:rsidP="008D7FAF">
      <w:pPr>
        <w:pStyle w:val="Akapitzlist"/>
        <w:tabs>
          <w:tab w:val="left" w:pos="567"/>
        </w:tabs>
        <w:spacing w:after="0"/>
        <w:ind w:left="284" w:right="1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9640E9">
        <w:rPr>
          <w:rFonts w:asciiTheme="minorHAnsi" w:hAnsiTheme="minorHAnsi" w:cstheme="minorHAnsi"/>
          <w:bCs/>
          <w:sz w:val="20"/>
          <w:szCs w:val="20"/>
          <w:lang w:eastAsia="pl-PL"/>
        </w:rPr>
        <w:t>Zamawiający informuje, iż negocjacje zostały zakończone i zaprasza do składania ofert dodatkowych.</w:t>
      </w:r>
    </w:p>
    <w:p w14:paraId="4943FBAC" w14:textId="77777777" w:rsidR="003E46AF" w:rsidRPr="009640E9" w:rsidRDefault="003E46AF" w:rsidP="00CF388A">
      <w:pPr>
        <w:pStyle w:val="Tekstpodstawowy"/>
        <w:numPr>
          <w:ilvl w:val="0"/>
          <w:numId w:val="59"/>
        </w:numPr>
        <w:tabs>
          <w:tab w:val="left" w:pos="567"/>
        </w:tabs>
        <w:spacing w:after="0"/>
        <w:ind w:left="284" w:firstLine="0"/>
        <w:jc w:val="both"/>
        <w:rPr>
          <w:rFonts w:asciiTheme="minorHAnsi" w:hAnsiTheme="minorHAnsi" w:cstheme="minorHAnsi"/>
          <w:b/>
          <w:bCs/>
          <w:iCs/>
        </w:rPr>
      </w:pPr>
      <w:r w:rsidRPr="009640E9">
        <w:rPr>
          <w:rFonts w:asciiTheme="minorHAnsi" w:hAnsiTheme="minorHAnsi" w:cstheme="minorHAnsi"/>
          <w:b/>
          <w:bCs/>
          <w:iCs/>
        </w:rPr>
        <w:t>Sposób oraz termin składania ofert</w:t>
      </w:r>
      <w:r w:rsidRPr="009640E9">
        <w:rPr>
          <w:rFonts w:asciiTheme="minorHAnsi" w:hAnsiTheme="minorHAnsi" w:cstheme="minorHAnsi"/>
          <w:b/>
          <w:bCs/>
          <w:iCs/>
          <w:lang w:val="pl-PL"/>
        </w:rPr>
        <w:t xml:space="preserve"> dodatkowych.</w:t>
      </w:r>
    </w:p>
    <w:p w14:paraId="5C713EA6" w14:textId="303FBE1E" w:rsidR="002830B8" w:rsidRPr="009640E9" w:rsidRDefault="003E46AF" w:rsidP="00CF388A">
      <w:pPr>
        <w:pStyle w:val="Akapitzlist"/>
        <w:numPr>
          <w:ilvl w:val="0"/>
          <w:numId w:val="83"/>
        </w:numPr>
        <w:tabs>
          <w:tab w:val="left" w:pos="567"/>
        </w:tabs>
        <w:ind w:left="284" w:firstLine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40E9">
        <w:rPr>
          <w:rFonts w:asciiTheme="minorHAnsi" w:hAnsiTheme="minorHAnsi" w:cstheme="minorHAnsi"/>
          <w:iCs/>
          <w:sz w:val="20"/>
          <w:szCs w:val="20"/>
        </w:rPr>
        <w:t xml:space="preserve">Ofertę dodatkową należy złożyć </w:t>
      </w:r>
      <w:r w:rsidR="002830B8" w:rsidRPr="009640E9">
        <w:rPr>
          <w:rFonts w:asciiTheme="minorHAnsi" w:hAnsiTheme="minorHAnsi" w:cstheme="minorHAnsi"/>
          <w:iCs/>
          <w:sz w:val="20"/>
          <w:szCs w:val="20"/>
        </w:rPr>
        <w:t xml:space="preserve">za pośrednictwem </w:t>
      </w:r>
      <w:hyperlink r:id="rId11" w:history="1">
        <w:r w:rsidR="00E946F6" w:rsidRPr="009640E9">
          <w:rPr>
            <w:rStyle w:val="Hipercze"/>
            <w:rFonts w:asciiTheme="minorHAnsi" w:hAnsiTheme="minorHAnsi" w:cstheme="minorHAnsi"/>
            <w:iCs/>
            <w:sz w:val="20"/>
            <w:szCs w:val="20"/>
          </w:rPr>
          <w:t>https://platformazakupowa.pl</w:t>
        </w:r>
      </w:hyperlink>
      <w:r w:rsidR="00E946F6" w:rsidRPr="009640E9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2830B8" w:rsidRPr="009640E9">
        <w:rPr>
          <w:rFonts w:asciiTheme="minorHAnsi" w:hAnsiTheme="minorHAnsi" w:cstheme="minorHAnsi"/>
          <w:iCs/>
          <w:sz w:val="20"/>
          <w:szCs w:val="20"/>
        </w:rPr>
        <w:t>, nie później niż do dnia .....202</w:t>
      </w:r>
      <w:r w:rsidR="009640E9" w:rsidRPr="009640E9">
        <w:rPr>
          <w:rFonts w:asciiTheme="minorHAnsi" w:hAnsiTheme="minorHAnsi" w:cstheme="minorHAnsi"/>
          <w:iCs/>
          <w:sz w:val="20"/>
          <w:szCs w:val="20"/>
        </w:rPr>
        <w:t>5</w:t>
      </w:r>
      <w:r w:rsidR="002830B8" w:rsidRPr="009640E9">
        <w:rPr>
          <w:rFonts w:asciiTheme="minorHAnsi" w:hAnsiTheme="minorHAnsi" w:cstheme="minorHAnsi"/>
          <w:iCs/>
          <w:sz w:val="20"/>
          <w:szCs w:val="20"/>
        </w:rPr>
        <w:t>r. do godziny 10:00:00.</w:t>
      </w:r>
      <w:r w:rsidR="002055A9" w:rsidRPr="009640E9">
        <w:rPr>
          <w:rFonts w:asciiTheme="minorHAnsi" w:hAnsiTheme="minorHAnsi" w:cstheme="minorHAnsi"/>
          <w:iCs/>
          <w:sz w:val="20"/>
          <w:szCs w:val="20"/>
        </w:rPr>
        <w:t xml:space="preserve"> – kontro Zamawiającego </w:t>
      </w:r>
      <w:hyperlink r:id="rId12" w:history="1">
        <w:r w:rsidR="002055A9" w:rsidRPr="009640E9">
          <w:rPr>
            <w:rStyle w:val="Hipercze"/>
            <w:rFonts w:asciiTheme="minorHAnsi" w:hAnsiTheme="minorHAnsi" w:cstheme="minorHAnsi"/>
            <w:sz w:val="20"/>
            <w:szCs w:val="20"/>
          </w:rPr>
          <w:t>https://platformazakupowa.pl/pn/cm-uj</w:t>
        </w:r>
      </w:hyperlink>
    </w:p>
    <w:p w14:paraId="4E171787" w14:textId="77777777" w:rsidR="00E946F6" w:rsidRPr="009640E9" w:rsidRDefault="002830B8" w:rsidP="00CF388A">
      <w:pPr>
        <w:pStyle w:val="Akapitzlist"/>
        <w:widowControl w:val="0"/>
        <w:numPr>
          <w:ilvl w:val="0"/>
          <w:numId w:val="83"/>
        </w:numPr>
        <w:tabs>
          <w:tab w:val="left" w:pos="284"/>
          <w:tab w:val="left" w:pos="567"/>
        </w:tabs>
        <w:adjustRightInd w:val="0"/>
        <w:spacing w:after="0"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640E9">
        <w:rPr>
          <w:rFonts w:asciiTheme="minorHAnsi" w:hAnsiTheme="minorHAnsi" w:cstheme="minorHAnsi"/>
          <w:iCs/>
          <w:sz w:val="20"/>
          <w:szCs w:val="20"/>
        </w:rPr>
        <w:t>Po wypełnieniu Formularza składania oferty lub wniosku i dołączenia  wszystkich wymaganych załączników należy kliknąć przycisk „Przejdź do podsumowania”.</w:t>
      </w:r>
    </w:p>
    <w:p w14:paraId="52EB6834" w14:textId="34B34309" w:rsidR="00E946F6" w:rsidRPr="009640E9" w:rsidRDefault="002830B8" w:rsidP="00CF388A">
      <w:pPr>
        <w:pStyle w:val="Akapitzlist"/>
        <w:widowControl w:val="0"/>
        <w:numPr>
          <w:ilvl w:val="0"/>
          <w:numId w:val="83"/>
        </w:numPr>
        <w:tabs>
          <w:tab w:val="left" w:pos="284"/>
          <w:tab w:val="left" w:pos="567"/>
        </w:tabs>
        <w:adjustRightInd w:val="0"/>
        <w:spacing w:after="0"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640E9">
        <w:rPr>
          <w:rFonts w:asciiTheme="minorHAnsi" w:hAnsiTheme="minorHAnsi" w:cstheme="minorHAnsi"/>
          <w:sz w:val="20"/>
          <w:szCs w:val="20"/>
        </w:rPr>
        <w:t xml:space="preserve">Oferta lub wniosek składana elektronicznie musi zostać podpisana elektronicznym podpisem kwalifikowanym, podpisem zaufanym lub podpisem osobistym. W procesie składania oferty za pośrednictwem platformazakupowa.pl, </w:t>
      </w:r>
      <w:r w:rsidR="00E946F6" w:rsidRPr="009640E9">
        <w:rPr>
          <w:rFonts w:asciiTheme="minorHAnsi" w:hAnsiTheme="minorHAnsi" w:cstheme="minorHAnsi"/>
          <w:sz w:val="20"/>
          <w:szCs w:val="20"/>
        </w:rPr>
        <w:t>W</w:t>
      </w:r>
      <w:r w:rsidRPr="009640E9">
        <w:rPr>
          <w:rFonts w:asciiTheme="minorHAnsi" w:hAnsiTheme="minorHAnsi" w:cstheme="minorHAnsi"/>
          <w:sz w:val="20"/>
          <w:szCs w:val="20"/>
        </w:rPr>
        <w:t>ykonawca powinien złożyć podpis bezpośrednio na dokumentach przesłanych za pośrednictwem platformazakupowa.pl. Zalecamy stosowanie podpisu na każdym załączonym pliku osobno, w szczególności wskazanych w art. 63 ust</w:t>
      </w:r>
      <w:r w:rsidR="009640E9" w:rsidRPr="009640E9">
        <w:rPr>
          <w:rFonts w:asciiTheme="minorHAnsi" w:hAnsiTheme="minorHAnsi" w:cstheme="minorHAnsi"/>
          <w:sz w:val="20"/>
          <w:szCs w:val="20"/>
        </w:rPr>
        <w:t>.</w:t>
      </w:r>
      <w:r w:rsidRPr="009640E9">
        <w:rPr>
          <w:rFonts w:asciiTheme="minorHAnsi" w:hAnsiTheme="minorHAnsi" w:cstheme="minorHAnsi"/>
          <w:sz w:val="20"/>
          <w:szCs w:val="20"/>
        </w:rPr>
        <w:t xml:space="preserve"> 1 oraz ust.</w:t>
      </w:r>
      <w:r w:rsidR="009640E9" w:rsidRPr="009640E9">
        <w:rPr>
          <w:rFonts w:asciiTheme="minorHAnsi" w:hAnsiTheme="minorHAnsi" w:cstheme="minorHAnsi"/>
          <w:sz w:val="20"/>
          <w:szCs w:val="20"/>
        </w:rPr>
        <w:t xml:space="preserve"> </w:t>
      </w:r>
      <w:r w:rsidRPr="009640E9">
        <w:rPr>
          <w:rFonts w:asciiTheme="minorHAnsi" w:hAnsiTheme="minorHAnsi" w:cstheme="minorHAnsi"/>
          <w:sz w:val="20"/>
          <w:szCs w:val="20"/>
        </w:rPr>
        <w:t xml:space="preserve">2  </w:t>
      </w:r>
      <w:proofErr w:type="spellStart"/>
      <w:r w:rsidRPr="009640E9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640E9">
        <w:rPr>
          <w:rFonts w:asciiTheme="minorHAnsi" w:hAnsiTheme="minorHAnsi" w:cstheme="minorHAnsi"/>
          <w:sz w:val="20"/>
          <w:szCs w:val="20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166C8217" w14:textId="77777777" w:rsidR="00E946F6" w:rsidRPr="009640E9" w:rsidRDefault="002830B8" w:rsidP="00CF388A">
      <w:pPr>
        <w:pStyle w:val="Akapitzlist"/>
        <w:widowControl w:val="0"/>
        <w:numPr>
          <w:ilvl w:val="0"/>
          <w:numId w:val="83"/>
        </w:numPr>
        <w:tabs>
          <w:tab w:val="left" w:pos="284"/>
          <w:tab w:val="left" w:pos="567"/>
        </w:tabs>
        <w:adjustRightInd w:val="0"/>
        <w:spacing w:after="0"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640E9">
        <w:rPr>
          <w:rFonts w:asciiTheme="minorHAnsi" w:hAnsiTheme="minorHAnsi" w:cstheme="minorHAnsi"/>
          <w:sz w:val="20"/>
          <w:szCs w:val="20"/>
        </w:rPr>
        <w:t xml:space="preserve">Za datę złożenia oferty przyjmuje się datę jej przekazania w systemie (platformie) w drugim kroku składania oferty poprzez kliknięcie przycisku </w:t>
      </w:r>
      <w:r w:rsidR="00E946F6" w:rsidRPr="009640E9">
        <w:rPr>
          <w:rFonts w:asciiTheme="minorHAnsi" w:hAnsiTheme="minorHAnsi" w:cstheme="minorHAnsi"/>
          <w:sz w:val="20"/>
          <w:szCs w:val="20"/>
        </w:rPr>
        <w:t>„</w:t>
      </w:r>
      <w:r w:rsidRPr="009640E9">
        <w:rPr>
          <w:rFonts w:asciiTheme="minorHAnsi" w:hAnsiTheme="minorHAnsi" w:cstheme="minorHAnsi"/>
          <w:sz w:val="20"/>
          <w:szCs w:val="20"/>
        </w:rPr>
        <w:t>Złóż ofertę</w:t>
      </w:r>
      <w:r w:rsidR="00E946F6" w:rsidRPr="009640E9">
        <w:rPr>
          <w:rFonts w:asciiTheme="minorHAnsi" w:hAnsiTheme="minorHAnsi" w:cstheme="minorHAnsi"/>
          <w:sz w:val="20"/>
          <w:szCs w:val="20"/>
        </w:rPr>
        <w:t>”</w:t>
      </w:r>
      <w:r w:rsidRPr="009640E9">
        <w:rPr>
          <w:rFonts w:asciiTheme="minorHAnsi" w:hAnsiTheme="minorHAnsi" w:cstheme="minorHAnsi"/>
          <w:sz w:val="20"/>
          <w:szCs w:val="20"/>
        </w:rPr>
        <w:t xml:space="preserve"> i wyświetlenie się komunikatu, że oferta została zaszyfrowana i złożona.</w:t>
      </w:r>
    </w:p>
    <w:p w14:paraId="2C3756BF" w14:textId="43D6ECB1" w:rsidR="002830B8" w:rsidRPr="009640E9" w:rsidRDefault="002830B8" w:rsidP="00CF388A">
      <w:pPr>
        <w:pStyle w:val="Akapitzlist"/>
        <w:widowControl w:val="0"/>
        <w:numPr>
          <w:ilvl w:val="0"/>
          <w:numId w:val="83"/>
        </w:numPr>
        <w:tabs>
          <w:tab w:val="left" w:pos="284"/>
          <w:tab w:val="left" w:pos="567"/>
        </w:tabs>
        <w:adjustRightInd w:val="0"/>
        <w:spacing w:after="0"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640E9">
        <w:rPr>
          <w:rFonts w:asciiTheme="minorHAnsi" w:hAnsiTheme="minorHAnsi" w:cstheme="minorHAnsi"/>
          <w:sz w:val="20"/>
          <w:szCs w:val="20"/>
        </w:rPr>
        <w:t xml:space="preserve">Szczegółowa instrukcja dla Wykonawców dotycząca złożenia, zmiany i wycofania oferty znajduje się na stronie internetowej pod adresem:  </w:t>
      </w:r>
      <w:hyperlink r:id="rId13" w:history="1">
        <w:r w:rsidR="00E946F6" w:rsidRPr="009640E9">
          <w:rPr>
            <w:rStyle w:val="Hipercze"/>
            <w:rFonts w:asciiTheme="minorHAnsi" w:hAnsiTheme="minorHAnsi" w:cstheme="minorHAnsi"/>
            <w:sz w:val="20"/>
            <w:szCs w:val="20"/>
          </w:rPr>
          <w:t>https://platformazakupowa.pl/strona/45-instrukcje</w:t>
        </w:r>
      </w:hyperlink>
      <w:r w:rsidR="00E946F6" w:rsidRPr="009640E9">
        <w:rPr>
          <w:rFonts w:asciiTheme="minorHAnsi" w:hAnsiTheme="minorHAnsi" w:cstheme="minorHAnsi"/>
          <w:sz w:val="20"/>
          <w:szCs w:val="20"/>
        </w:rPr>
        <w:t xml:space="preserve"> .</w:t>
      </w:r>
    </w:p>
    <w:p w14:paraId="738CB503" w14:textId="77777777" w:rsidR="00E946F6" w:rsidRPr="009640E9" w:rsidRDefault="002830B8" w:rsidP="00CF388A">
      <w:pPr>
        <w:pStyle w:val="Akapitzlist"/>
        <w:widowControl w:val="0"/>
        <w:numPr>
          <w:ilvl w:val="0"/>
          <w:numId w:val="83"/>
        </w:numPr>
        <w:tabs>
          <w:tab w:val="left" w:pos="567"/>
        </w:tabs>
        <w:adjustRightInd w:val="0"/>
        <w:spacing w:after="0" w:line="240" w:lineRule="auto"/>
        <w:ind w:left="284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640E9">
        <w:rPr>
          <w:rFonts w:asciiTheme="minorHAnsi" w:hAnsiTheme="minorHAnsi" w:cstheme="minorHAnsi"/>
          <w:sz w:val="20"/>
          <w:szCs w:val="20"/>
        </w:rPr>
        <w:t>W przypadku otrzymania przez Zamawiającego oferty po terminie podanym w pkt 1 powyżej, oferta zostanie odrzucona.</w:t>
      </w:r>
    </w:p>
    <w:p w14:paraId="5AAC912A" w14:textId="6ED185F1" w:rsidR="00E946F6" w:rsidRPr="009640E9" w:rsidRDefault="002830B8" w:rsidP="00CF388A">
      <w:pPr>
        <w:pStyle w:val="Akapitzlist"/>
        <w:widowControl w:val="0"/>
        <w:numPr>
          <w:ilvl w:val="0"/>
          <w:numId w:val="83"/>
        </w:numPr>
        <w:tabs>
          <w:tab w:val="left" w:pos="567"/>
        </w:tabs>
        <w:adjustRightInd w:val="0"/>
        <w:spacing w:after="0" w:line="240" w:lineRule="auto"/>
        <w:ind w:left="284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640E9">
        <w:rPr>
          <w:rFonts w:asciiTheme="minorHAnsi" w:hAnsiTheme="minorHAnsi" w:cstheme="minorHAnsi"/>
          <w:sz w:val="20"/>
          <w:szCs w:val="20"/>
        </w:rPr>
        <w:t>Oferta powinna przedstawiać cen</w:t>
      </w:r>
      <w:r w:rsidR="00813935" w:rsidRPr="009640E9">
        <w:rPr>
          <w:rFonts w:asciiTheme="minorHAnsi" w:hAnsiTheme="minorHAnsi" w:cstheme="minorHAnsi"/>
          <w:sz w:val="20"/>
          <w:szCs w:val="20"/>
        </w:rPr>
        <w:t xml:space="preserve">ę oraz parametry dodatkowo punktowane, </w:t>
      </w:r>
      <w:r w:rsidRPr="009640E9">
        <w:rPr>
          <w:rFonts w:asciiTheme="minorHAnsi" w:hAnsiTheme="minorHAnsi" w:cstheme="minorHAnsi"/>
          <w:sz w:val="20"/>
          <w:szCs w:val="20"/>
        </w:rPr>
        <w:t>czyli kryteri</w:t>
      </w:r>
      <w:r w:rsidR="00813935" w:rsidRPr="009640E9">
        <w:rPr>
          <w:rFonts w:asciiTheme="minorHAnsi" w:hAnsiTheme="minorHAnsi" w:cstheme="minorHAnsi"/>
          <w:sz w:val="20"/>
          <w:szCs w:val="20"/>
        </w:rPr>
        <w:t>a</w:t>
      </w:r>
      <w:r w:rsidRPr="009640E9">
        <w:rPr>
          <w:rFonts w:asciiTheme="minorHAnsi" w:hAnsiTheme="minorHAnsi" w:cstheme="minorHAnsi"/>
          <w:sz w:val="20"/>
          <w:szCs w:val="20"/>
        </w:rPr>
        <w:t xml:space="preserve"> oceny i porównania ofert, którego dotyczyły negocjacje i </w:t>
      </w:r>
      <w:r w:rsidR="00813935" w:rsidRPr="009640E9">
        <w:rPr>
          <w:rFonts w:asciiTheme="minorHAnsi" w:hAnsiTheme="minorHAnsi" w:cstheme="minorHAnsi"/>
          <w:sz w:val="20"/>
          <w:szCs w:val="20"/>
        </w:rPr>
        <w:t>które są</w:t>
      </w:r>
      <w:r w:rsidRPr="009640E9">
        <w:rPr>
          <w:rFonts w:asciiTheme="minorHAnsi" w:hAnsiTheme="minorHAnsi" w:cstheme="minorHAnsi"/>
          <w:sz w:val="20"/>
          <w:szCs w:val="20"/>
        </w:rPr>
        <w:t xml:space="preserve"> objęte ofertą dodatkową.</w:t>
      </w:r>
    </w:p>
    <w:p w14:paraId="2826A864" w14:textId="3E6C4555" w:rsidR="002830B8" w:rsidRPr="009640E9" w:rsidRDefault="002830B8" w:rsidP="00CF388A">
      <w:pPr>
        <w:pStyle w:val="Akapitzlist"/>
        <w:widowControl w:val="0"/>
        <w:numPr>
          <w:ilvl w:val="0"/>
          <w:numId w:val="83"/>
        </w:numPr>
        <w:tabs>
          <w:tab w:val="left" w:pos="567"/>
        </w:tabs>
        <w:adjustRightInd w:val="0"/>
        <w:spacing w:after="0" w:line="240" w:lineRule="auto"/>
        <w:ind w:left="284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640E9">
        <w:rPr>
          <w:rFonts w:asciiTheme="minorHAnsi" w:hAnsiTheme="minorHAnsi" w:cstheme="minorHAnsi"/>
          <w:sz w:val="20"/>
          <w:szCs w:val="20"/>
        </w:rPr>
        <w:t>Oferta powinna być złożona według wzoru formularza oferty zamieszczonego w zaproszeniu.</w:t>
      </w:r>
    </w:p>
    <w:p w14:paraId="682A4FB7" w14:textId="77777777" w:rsidR="003E46AF" w:rsidRPr="009640E9" w:rsidRDefault="003E46AF" w:rsidP="00CF388A">
      <w:pPr>
        <w:pStyle w:val="Tekstpodstawowy"/>
        <w:numPr>
          <w:ilvl w:val="0"/>
          <w:numId w:val="59"/>
        </w:numPr>
        <w:tabs>
          <w:tab w:val="left" w:pos="567"/>
        </w:tabs>
        <w:spacing w:after="0"/>
        <w:ind w:left="284" w:firstLine="0"/>
        <w:jc w:val="both"/>
        <w:rPr>
          <w:rFonts w:asciiTheme="minorHAnsi" w:hAnsiTheme="minorHAnsi" w:cstheme="minorHAnsi"/>
          <w:b/>
          <w:bCs/>
          <w:iCs/>
        </w:rPr>
      </w:pPr>
      <w:r w:rsidRPr="009640E9">
        <w:rPr>
          <w:rFonts w:asciiTheme="minorHAnsi" w:hAnsiTheme="minorHAnsi" w:cstheme="minorHAnsi"/>
          <w:b/>
          <w:bCs/>
          <w:iCs/>
          <w:lang w:val="pl-PL"/>
        </w:rPr>
        <w:t>Oferty dodatkowe muszą być złożone w języku polskim.</w:t>
      </w:r>
    </w:p>
    <w:p w14:paraId="3A410EAD" w14:textId="77777777" w:rsidR="003E46AF" w:rsidRPr="009640E9" w:rsidRDefault="003E46AF" w:rsidP="00CF388A">
      <w:pPr>
        <w:pStyle w:val="Tekstpodstawowy"/>
        <w:numPr>
          <w:ilvl w:val="0"/>
          <w:numId w:val="59"/>
        </w:numPr>
        <w:tabs>
          <w:tab w:val="left" w:pos="567"/>
        </w:tabs>
        <w:spacing w:after="0"/>
        <w:ind w:left="284" w:firstLine="0"/>
        <w:jc w:val="both"/>
        <w:rPr>
          <w:rFonts w:asciiTheme="minorHAnsi" w:hAnsiTheme="minorHAnsi" w:cstheme="minorHAnsi"/>
          <w:b/>
          <w:bCs/>
          <w:iCs/>
        </w:rPr>
      </w:pPr>
      <w:r w:rsidRPr="009640E9">
        <w:rPr>
          <w:rFonts w:asciiTheme="minorHAnsi" w:hAnsiTheme="minorHAnsi" w:cstheme="minorHAnsi"/>
          <w:b/>
          <w:bCs/>
          <w:iCs/>
          <w:lang w:val="pl-PL"/>
        </w:rPr>
        <w:t>Zapisy SWZ dotyczące formy i sposobu składania ofert oraz ich podpisu mają odpowiednie zastosowania do składania ofert dodatkowych.</w:t>
      </w:r>
    </w:p>
    <w:p w14:paraId="6CDCCB9A" w14:textId="77777777" w:rsidR="003E46AF" w:rsidRPr="009640E9" w:rsidRDefault="003E46AF" w:rsidP="00CF388A">
      <w:pPr>
        <w:pStyle w:val="Tekstpodstawowy"/>
        <w:numPr>
          <w:ilvl w:val="0"/>
          <w:numId w:val="59"/>
        </w:numPr>
        <w:tabs>
          <w:tab w:val="left" w:pos="567"/>
        </w:tabs>
        <w:spacing w:after="0"/>
        <w:ind w:left="284" w:firstLine="0"/>
        <w:jc w:val="both"/>
        <w:rPr>
          <w:rFonts w:asciiTheme="minorHAnsi" w:hAnsiTheme="minorHAnsi" w:cstheme="minorHAnsi"/>
          <w:b/>
          <w:bCs/>
          <w:iCs/>
        </w:rPr>
      </w:pPr>
      <w:r w:rsidRPr="009640E9">
        <w:rPr>
          <w:rFonts w:asciiTheme="minorHAnsi" w:hAnsiTheme="minorHAnsi" w:cstheme="minorHAnsi"/>
          <w:b/>
          <w:bCs/>
          <w:iCs/>
        </w:rPr>
        <w:t>Termin otwarcia ofert</w:t>
      </w:r>
      <w:r w:rsidRPr="009640E9">
        <w:rPr>
          <w:rFonts w:asciiTheme="minorHAnsi" w:hAnsiTheme="minorHAnsi" w:cstheme="minorHAnsi"/>
          <w:b/>
          <w:bCs/>
          <w:iCs/>
          <w:lang w:val="pl-PL"/>
        </w:rPr>
        <w:t xml:space="preserve"> dodatkowych.</w:t>
      </w:r>
    </w:p>
    <w:p w14:paraId="6D7BBB18" w14:textId="6E73367E" w:rsidR="003E46AF" w:rsidRPr="009640E9" w:rsidRDefault="003E46AF" w:rsidP="00CF388A">
      <w:pPr>
        <w:numPr>
          <w:ilvl w:val="6"/>
          <w:numId w:val="85"/>
        </w:numPr>
        <w:tabs>
          <w:tab w:val="left" w:pos="284"/>
          <w:tab w:val="left" w:pos="567"/>
        </w:tabs>
        <w:spacing w:after="0" w:line="240" w:lineRule="auto"/>
        <w:ind w:left="284" w:firstLine="0"/>
        <w:jc w:val="both"/>
        <w:rPr>
          <w:rFonts w:asciiTheme="minorHAnsi" w:hAnsiTheme="minorHAnsi" w:cstheme="minorHAnsi"/>
          <w:sz w:val="20"/>
          <w:szCs w:val="20"/>
          <w:lang w:val="x-none" w:eastAsia="pl-PL"/>
        </w:rPr>
      </w:pPr>
      <w:r w:rsidRPr="009640E9">
        <w:rPr>
          <w:rFonts w:asciiTheme="minorHAnsi" w:hAnsiTheme="minorHAnsi" w:cstheme="minorHAnsi"/>
          <w:iCs/>
          <w:sz w:val="20"/>
          <w:szCs w:val="20"/>
          <w:lang w:val="x-none" w:eastAsia="pl-PL"/>
        </w:rPr>
        <w:t xml:space="preserve">Otwarcie </w:t>
      </w:r>
      <w:r w:rsidRPr="009640E9">
        <w:rPr>
          <w:rFonts w:asciiTheme="minorHAnsi" w:hAnsiTheme="minorHAnsi" w:cstheme="minorHAnsi"/>
          <w:iCs/>
          <w:sz w:val="20"/>
          <w:szCs w:val="20"/>
          <w:lang w:eastAsia="pl-PL"/>
        </w:rPr>
        <w:t>ofert rozpocznie się  w dniu .......... o godzinie 10:30:00  na komputerze Zamawiającego.</w:t>
      </w:r>
    </w:p>
    <w:p w14:paraId="51EA9D2E" w14:textId="73272BFB" w:rsidR="002830B8" w:rsidRPr="009640E9" w:rsidRDefault="002830B8" w:rsidP="00CF388A">
      <w:pPr>
        <w:numPr>
          <w:ilvl w:val="6"/>
          <w:numId w:val="85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hAnsiTheme="minorHAnsi" w:cstheme="minorHAnsi"/>
          <w:sz w:val="20"/>
          <w:szCs w:val="20"/>
          <w:lang w:val="x-none" w:eastAsia="pl-PL"/>
        </w:rPr>
      </w:pPr>
      <w:r w:rsidRPr="009640E9">
        <w:rPr>
          <w:rFonts w:asciiTheme="minorHAnsi" w:hAnsiTheme="minorHAnsi" w:cstheme="minorHAnsi"/>
          <w:sz w:val="20"/>
          <w:szCs w:val="20"/>
        </w:rPr>
        <w:t xml:space="preserve">Niezwłocznie po otwarciu ofert Zamawiający udostępni na stronie internetowej prowadzonego postępowania </w:t>
      </w:r>
      <w:r w:rsidRPr="009640E9">
        <w:rPr>
          <w:rFonts w:asciiTheme="minorHAnsi" w:hAnsiTheme="minorHAnsi" w:cstheme="minorHAnsi"/>
          <w:iCs/>
          <w:sz w:val="20"/>
          <w:szCs w:val="20"/>
        </w:rPr>
        <w:t>in</w:t>
      </w:r>
      <w:r w:rsidRPr="009640E9">
        <w:rPr>
          <w:rFonts w:asciiTheme="minorHAnsi" w:hAnsiTheme="minorHAnsi" w:cstheme="minorHAnsi"/>
          <w:sz w:val="20"/>
          <w:szCs w:val="20"/>
        </w:rPr>
        <w:t>formacje o:</w:t>
      </w:r>
    </w:p>
    <w:p w14:paraId="7E09EAA0" w14:textId="77777777" w:rsidR="00E946F6" w:rsidRPr="009640E9" w:rsidRDefault="002830B8" w:rsidP="00CF388A">
      <w:pPr>
        <w:pStyle w:val="Akapitzlist"/>
        <w:widowControl w:val="0"/>
        <w:numPr>
          <w:ilvl w:val="1"/>
          <w:numId w:val="97"/>
        </w:numPr>
        <w:tabs>
          <w:tab w:val="left" w:pos="567"/>
        </w:tabs>
        <w:adjustRightInd w:val="0"/>
        <w:spacing w:after="0"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640E9">
        <w:rPr>
          <w:rFonts w:asciiTheme="minorHAnsi" w:hAnsiTheme="minorHAnsi" w:cstheme="minorHAnsi"/>
          <w:sz w:val="20"/>
          <w:szCs w:val="20"/>
        </w:rPr>
        <w:t>nazwach albo imionach i nazwiskach oraz siedzibach lub miejscach prowadzonej działalności gospodarczej albo miejscach zamieszkania Wykonawców, których oferty zostały otwarte,</w:t>
      </w:r>
    </w:p>
    <w:p w14:paraId="0C4C761F" w14:textId="33F2A0A7" w:rsidR="002830B8" w:rsidRPr="009640E9" w:rsidRDefault="002830B8" w:rsidP="00CF388A">
      <w:pPr>
        <w:pStyle w:val="Akapitzlist"/>
        <w:widowControl w:val="0"/>
        <w:numPr>
          <w:ilvl w:val="1"/>
          <w:numId w:val="97"/>
        </w:numPr>
        <w:tabs>
          <w:tab w:val="left" w:pos="567"/>
        </w:tabs>
        <w:adjustRightInd w:val="0"/>
        <w:spacing w:after="0"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640E9">
        <w:rPr>
          <w:rFonts w:asciiTheme="minorHAnsi" w:hAnsiTheme="minorHAnsi" w:cstheme="minorHAnsi"/>
          <w:sz w:val="20"/>
          <w:szCs w:val="20"/>
        </w:rPr>
        <w:lastRenderedPageBreak/>
        <w:t>cenach zawartych w ofertach.</w:t>
      </w:r>
    </w:p>
    <w:p w14:paraId="7A72341E" w14:textId="57D7115C" w:rsidR="00E946F6" w:rsidRPr="009640E9" w:rsidRDefault="002830B8" w:rsidP="00CF388A">
      <w:pPr>
        <w:pStyle w:val="Akapitzlist"/>
        <w:widowControl w:val="0"/>
        <w:numPr>
          <w:ilvl w:val="6"/>
          <w:numId w:val="85"/>
        </w:numPr>
        <w:tabs>
          <w:tab w:val="left" w:pos="567"/>
        </w:tabs>
        <w:adjustRightInd w:val="0"/>
        <w:spacing w:after="0"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640E9">
        <w:rPr>
          <w:rFonts w:asciiTheme="minorHAnsi" w:hAnsiTheme="minorHAnsi" w:cstheme="minorHAnsi"/>
          <w:sz w:val="20"/>
          <w:szCs w:val="20"/>
        </w:rPr>
        <w:t>Informacja zostanie opublikowana na stronie postępowania na platformazakupowa.p</w:t>
      </w:r>
      <w:r w:rsidR="006C0336" w:rsidRPr="009640E9">
        <w:rPr>
          <w:rFonts w:asciiTheme="minorHAnsi" w:hAnsiTheme="minorHAnsi" w:cstheme="minorHAnsi"/>
          <w:sz w:val="20"/>
          <w:szCs w:val="20"/>
        </w:rPr>
        <w:t>l</w:t>
      </w:r>
      <w:r w:rsidRPr="009640E9">
        <w:rPr>
          <w:rFonts w:asciiTheme="minorHAnsi" w:hAnsiTheme="minorHAnsi" w:cstheme="minorHAnsi"/>
          <w:sz w:val="20"/>
          <w:szCs w:val="20"/>
        </w:rPr>
        <w:t xml:space="preserve"> w sekcji ,,Komunikaty”.</w:t>
      </w:r>
    </w:p>
    <w:p w14:paraId="6A6E42BE" w14:textId="77777777" w:rsidR="00E946F6" w:rsidRPr="009640E9" w:rsidRDefault="002830B8" w:rsidP="00CF388A">
      <w:pPr>
        <w:pStyle w:val="Akapitzlist"/>
        <w:widowControl w:val="0"/>
        <w:numPr>
          <w:ilvl w:val="6"/>
          <w:numId w:val="85"/>
        </w:numPr>
        <w:tabs>
          <w:tab w:val="left" w:pos="567"/>
        </w:tabs>
        <w:adjustRightInd w:val="0"/>
        <w:spacing w:after="0"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640E9">
        <w:rPr>
          <w:rFonts w:asciiTheme="minorHAnsi" w:hAnsiTheme="minorHAnsi" w:cstheme="minorHAnsi"/>
          <w:sz w:val="20"/>
          <w:szCs w:val="20"/>
        </w:rPr>
        <w:t>Zamawiający nie przewiduje przeprowadzania jawnej sesji otwarcia ofert z udziałem Wykonawców, jak też transmitowania sesji otwarcia za pośrednictwem elektronicznych narzędzi do przekazu wideo on-line.</w:t>
      </w:r>
    </w:p>
    <w:p w14:paraId="400C3EE9" w14:textId="77777777" w:rsidR="00E946F6" w:rsidRPr="009640E9" w:rsidRDefault="002830B8" w:rsidP="00CF388A">
      <w:pPr>
        <w:pStyle w:val="Akapitzlist"/>
        <w:widowControl w:val="0"/>
        <w:numPr>
          <w:ilvl w:val="6"/>
          <w:numId w:val="85"/>
        </w:numPr>
        <w:tabs>
          <w:tab w:val="left" w:pos="567"/>
        </w:tabs>
        <w:adjustRightInd w:val="0"/>
        <w:spacing w:after="0"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640E9">
        <w:rPr>
          <w:rFonts w:asciiTheme="minorHAnsi" w:hAnsiTheme="minorHAnsi" w:cstheme="minorHAnsi"/>
          <w:sz w:val="20"/>
          <w:szCs w:val="20"/>
        </w:rPr>
        <w:t>W przypadku awarii systemu teleinformatycznego, która powoduje brak możliwości otwarcia ofert w terminie określonym przez Zamawiającego, otwarcie ofert następuje niezwłocznie po usunięciu awarii.</w:t>
      </w:r>
    </w:p>
    <w:p w14:paraId="31D9986D" w14:textId="57FA7FF8" w:rsidR="002830B8" w:rsidRPr="009640E9" w:rsidRDefault="002830B8" w:rsidP="00CF388A">
      <w:pPr>
        <w:pStyle w:val="Akapitzlist"/>
        <w:widowControl w:val="0"/>
        <w:numPr>
          <w:ilvl w:val="6"/>
          <w:numId w:val="85"/>
        </w:numPr>
        <w:tabs>
          <w:tab w:val="left" w:pos="567"/>
        </w:tabs>
        <w:adjustRightInd w:val="0"/>
        <w:spacing w:after="0"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640E9">
        <w:rPr>
          <w:rFonts w:asciiTheme="minorHAnsi" w:hAnsiTheme="minorHAnsi" w:cstheme="minorHAnsi"/>
          <w:sz w:val="20"/>
          <w:szCs w:val="20"/>
        </w:rPr>
        <w:t>Zamawiający poinformuje o zmianie terminu otwarcia ofert na stronie internetowej prowadzonego postępowania.</w:t>
      </w:r>
    </w:p>
    <w:p w14:paraId="60796EEA" w14:textId="77777777" w:rsidR="002830B8" w:rsidRPr="009640E9" w:rsidRDefault="002830B8" w:rsidP="00E946F6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542933EC" w14:textId="59227D5E" w:rsidR="001310F3" w:rsidRPr="009640E9" w:rsidRDefault="003E46AF" w:rsidP="008D7FAF">
      <w:pPr>
        <w:pStyle w:val="Akapitzlist"/>
        <w:widowControl w:val="0"/>
        <w:tabs>
          <w:tab w:val="left" w:pos="567"/>
        </w:tabs>
        <w:suppressAutoHyphens/>
        <w:spacing w:after="0"/>
        <w:ind w:left="284" w:right="1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9640E9">
        <w:rPr>
          <w:rFonts w:asciiTheme="minorHAnsi" w:hAnsiTheme="minorHAnsi" w:cstheme="minorHAnsi"/>
          <w:b/>
          <w:bCs/>
          <w:sz w:val="20"/>
          <w:szCs w:val="20"/>
          <w:u w:val="single"/>
        </w:rPr>
        <w:br w:type="page"/>
      </w:r>
      <w:r w:rsidR="001310F3" w:rsidRPr="009640E9">
        <w:rPr>
          <w:rFonts w:asciiTheme="minorHAnsi" w:hAnsiTheme="minorHAnsi" w:cstheme="minorHAnsi"/>
          <w:bCs/>
          <w:sz w:val="20"/>
          <w:szCs w:val="20"/>
          <w:lang w:eastAsia="pl-PL"/>
        </w:rPr>
        <w:lastRenderedPageBreak/>
        <w:t xml:space="preserve">Załącznik nr </w:t>
      </w:r>
      <w:r w:rsidR="00227E7D" w:rsidRPr="009640E9">
        <w:rPr>
          <w:rFonts w:asciiTheme="minorHAnsi" w:hAnsiTheme="minorHAnsi" w:cstheme="minorHAnsi"/>
          <w:bCs/>
          <w:sz w:val="20"/>
          <w:szCs w:val="20"/>
          <w:lang w:eastAsia="pl-PL"/>
        </w:rPr>
        <w:t>8</w:t>
      </w:r>
      <w:r w:rsidR="001310F3" w:rsidRPr="009640E9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do SWZ </w:t>
      </w:r>
    </w:p>
    <w:p w14:paraId="4BB9D055" w14:textId="77777777" w:rsidR="001310F3" w:rsidRPr="009640E9" w:rsidRDefault="001310F3" w:rsidP="008D7FAF">
      <w:pPr>
        <w:tabs>
          <w:tab w:val="left" w:pos="567"/>
        </w:tabs>
        <w:ind w:left="284"/>
        <w:jc w:val="righ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27A206D" w14:textId="77777777" w:rsidR="003E46AF" w:rsidRPr="009640E9" w:rsidRDefault="003E46AF" w:rsidP="008D7FAF">
      <w:pPr>
        <w:tabs>
          <w:tab w:val="left" w:pos="567"/>
        </w:tabs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9640E9">
        <w:rPr>
          <w:rFonts w:asciiTheme="minorHAnsi" w:hAnsiTheme="minorHAnsi" w:cstheme="minorHAnsi"/>
          <w:b/>
          <w:bCs/>
          <w:sz w:val="20"/>
          <w:szCs w:val="20"/>
          <w:u w:val="single"/>
        </w:rPr>
        <w:t>FORMULARZ OFERTY DODATKOWEJ</w:t>
      </w:r>
    </w:p>
    <w:p w14:paraId="123ABD62" w14:textId="77777777" w:rsidR="003E46AF" w:rsidRPr="009640E9" w:rsidRDefault="003E46AF" w:rsidP="008D7FAF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9640E9">
        <w:rPr>
          <w:rFonts w:asciiTheme="minorHAnsi" w:hAnsiTheme="minorHAnsi" w:cstheme="minorHAnsi"/>
          <w:b/>
          <w:sz w:val="20"/>
          <w:szCs w:val="20"/>
          <w:lang w:eastAsia="pl-PL"/>
        </w:rPr>
        <w:t>OFERTA DODATKOWA</w:t>
      </w:r>
    </w:p>
    <w:p w14:paraId="72800C86" w14:textId="77777777" w:rsidR="003E46AF" w:rsidRPr="009640E9" w:rsidRDefault="003E46AF" w:rsidP="008D7FAF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9640E9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dla Uniwersytetu Jagiellońskiego - Collegium </w:t>
      </w:r>
      <w:proofErr w:type="spellStart"/>
      <w:r w:rsidRPr="009640E9">
        <w:rPr>
          <w:rFonts w:asciiTheme="minorHAnsi" w:hAnsiTheme="minorHAnsi" w:cstheme="minorHAnsi"/>
          <w:b/>
          <w:sz w:val="20"/>
          <w:szCs w:val="20"/>
          <w:lang w:eastAsia="pl-PL"/>
        </w:rPr>
        <w:t>Medicum</w:t>
      </w:r>
      <w:proofErr w:type="spellEnd"/>
    </w:p>
    <w:p w14:paraId="356D6C2A" w14:textId="77777777" w:rsidR="003E46AF" w:rsidRPr="009640E9" w:rsidRDefault="003E46AF" w:rsidP="008D7FAF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9640E9">
        <w:rPr>
          <w:rFonts w:asciiTheme="minorHAnsi" w:hAnsiTheme="minorHAnsi" w:cstheme="minorHAnsi"/>
          <w:b/>
          <w:sz w:val="20"/>
          <w:szCs w:val="20"/>
          <w:lang w:eastAsia="pl-PL"/>
        </w:rPr>
        <w:t>ul. św. Anny 12, 31-008 Kraków</w:t>
      </w:r>
    </w:p>
    <w:p w14:paraId="41DB47EC" w14:textId="77777777" w:rsidR="003E46AF" w:rsidRPr="009640E9" w:rsidRDefault="0004032E" w:rsidP="008D7FAF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hAnsiTheme="minorHAnsi" w:cstheme="minorHAnsi"/>
          <w:sz w:val="20"/>
          <w:szCs w:val="20"/>
          <w:lang w:eastAsia="pl-PL"/>
        </w:rPr>
        <w:t xml:space="preserve">Nazwa (Firma) Wykonawcy – </w:t>
      </w:r>
    </w:p>
    <w:p w14:paraId="1462F936" w14:textId="77777777" w:rsidR="003E46AF" w:rsidRPr="009640E9" w:rsidRDefault="003E46AF" w:rsidP="008D7FAF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hAnsiTheme="minorHAnsi" w:cstheme="minorHAnsi"/>
          <w:sz w:val="20"/>
          <w:szCs w:val="20"/>
          <w:lang w:eastAsia="pl-PL"/>
        </w:rPr>
        <w:t>…………………….............................................................................................................</w:t>
      </w:r>
    </w:p>
    <w:p w14:paraId="33FF433E" w14:textId="77777777" w:rsidR="003E46AF" w:rsidRPr="009640E9" w:rsidRDefault="0004032E" w:rsidP="008D7FAF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hAnsiTheme="minorHAnsi" w:cstheme="minorHAnsi"/>
          <w:sz w:val="20"/>
          <w:szCs w:val="20"/>
          <w:lang w:eastAsia="pl-PL"/>
        </w:rPr>
        <w:t xml:space="preserve">Adres Wykonawcy – </w:t>
      </w:r>
    </w:p>
    <w:p w14:paraId="62C364F5" w14:textId="77777777" w:rsidR="003E46AF" w:rsidRPr="009640E9" w:rsidRDefault="003E46AF" w:rsidP="008D7FAF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hAnsiTheme="minorHAnsi" w:cstheme="minorHAnsi"/>
          <w:sz w:val="20"/>
          <w:szCs w:val="20"/>
          <w:lang w:eastAsia="pl-PL"/>
        </w:rPr>
        <w:t>……..............................................................................................................................</w:t>
      </w:r>
    </w:p>
    <w:p w14:paraId="7D04F71F" w14:textId="77777777" w:rsidR="003E46AF" w:rsidRPr="009640E9" w:rsidRDefault="0004032E" w:rsidP="008D7FAF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hAnsiTheme="minorHAnsi" w:cstheme="minorHAnsi"/>
          <w:sz w:val="20"/>
          <w:szCs w:val="20"/>
          <w:lang w:eastAsia="pl-PL"/>
        </w:rPr>
        <w:t>Adres do korespondencji –</w:t>
      </w:r>
    </w:p>
    <w:p w14:paraId="42896496" w14:textId="77777777" w:rsidR="003E46AF" w:rsidRPr="009640E9" w:rsidRDefault="003E46AF" w:rsidP="008D7FAF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val="en-US" w:eastAsia="pl-PL"/>
        </w:rPr>
      </w:pPr>
      <w:r w:rsidRPr="009640E9">
        <w:rPr>
          <w:rFonts w:asciiTheme="minorHAnsi" w:hAnsiTheme="minorHAnsi" w:cstheme="minorHAnsi"/>
          <w:sz w:val="20"/>
          <w:szCs w:val="20"/>
          <w:lang w:val="en-US" w:eastAsia="pl-PL"/>
        </w:rPr>
        <w:t>………………....................................................................................</w:t>
      </w:r>
      <w:r w:rsidR="0004032E" w:rsidRPr="009640E9">
        <w:rPr>
          <w:rFonts w:asciiTheme="minorHAnsi" w:hAnsiTheme="minorHAnsi" w:cstheme="minorHAnsi"/>
          <w:sz w:val="20"/>
          <w:szCs w:val="20"/>
          <w:lang w:val="en-US" w:eastAsia="pl-PL"/>
        </w:rPr>
        <w:t>...............................</w:t>
      </w:r>
    </w:p>
    <w:p w14:paraId="2BE49FF1" w14:textId="77777777" w:rsidR="003E46AF" w:rsidRPr="009640E9" w:rsidRDefault="003E46AF" w:rsidP="008D7FAF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val="en-US" w:eastAsia="pl-PL"/>
        </w:rPr>
      </w:pPr>
      <w:r w:rsidRPr="009640E9">
        <w:rPr>
          <w:rFonts w:asciiTheme="minorHAnsi" w:hAnsiTheme="minorHAnsi" w:cstheme="minorHAnsi"/>
          <w:sz w:val="20"/>
          <w:szCs w:val="20"/>
          <w:lang w:val="en-US" w:eastAsia="pl-PL"/>
        </w:rPr>
        <w:t>Tel. - ....................</w:t>
      </w:r>
      <w:r w:rsidR="0004032E" w:rsidRPr="009640E9">
        <w:rPr>
          <w:rFonts w:asciiTheme="minorHAnsi" w:hAnsiTheme="minorHAnsi" w:cstheme="minorHAnsi"/>
          <w:sz w:val="20"/>
          <w:szCs w:val="20"/>
          <w:lang w:val="en-US" w:eastAsia="pl-PL"/>
        </w:rPr>
        <w:t xml:space="preserve">.............................; </w:t>
      </w:r>
    </w:p>
    <w:p w14:paraId="7CD8A508" w14:textId="77777777" w:rsidR="003E46AF" w:rsidRPr="009640E9" w:rsidRDefault="003E46AF" w:rsidP="008D7FAF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val="en-US" w:eastAsia="pl-PL"/>
        </w:rPr>
      </w:pPr>
      <w:r w:rsidRPr="009640E9">
        <w:rPr>
          <w:rFonts w:asciiTheme="minorHAnsi" w:hAnsiTheme="minorHAnsi" w:cstheme="minorHAnsi"/>
          <w:sz w:val="20"/>
          <w:szCs w:val="20"/>
          <w:lang w:val="en-US" w:eastAsia="pl-PL"/>
        </w:rPr>
        <w:t>E-mail: ................................................................</w:t>
      </w:r>
      <w:r w:rsidR="0004032E" w:rsidRPr="009640E9">
        <w:rPr>
          <w:rFonts w:asciiTheme="minorHAnsi" w:hAnsiTheme="minorHAnsi" w:cstheme="minorHAnsi"/>
          <w:sz w:val="20"/>
          <w:szCs w:val="20"/>
          <w:lang w:val="en-US" w:eastAsia="pl-PL"/>
        </w:rPr>
        <w:t>........;</w:t>
      </w:r>
    </w:p>
    <w:p w14:paraId="1E4024DC" w14:textId="77777777" w:rsidR="003E46AF" w:rsidRPr="009640E9" w:rsidRDefault="003E46AF" w:rsidP="008D7FAF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sz w:val="20"/>
          <w:szCs w:val="20"/>
          <w:lang w:val="en-US" w:eastAsia="pl-PL"/>
        </w:rPr>
      </w:pPr>
      <w:r w:rsidRPr="009640E9">
        <w:rPr>
          <w:rFonts w:asciiTheme="minorHAnsi" w:hAnsiTheme="minorHAnsi" w:cstheme="minorHAnsi"/>
          <w:sz w:val="20"/>
          <w:szCs w:val="20"/>
          <w:lang w:val="en-US" w:eastAsia="pl-PL"/>
        </w:rPr>
        <w:t>NIP - ...........................................................; REGON - ...............</w:t>
      </w:r>
      <w:r w:rsidR="0004032E" w:rsidRPr="009640E9">
        <w:rPr>
          <w:rFonts w:asciiTheme="minorHAnsi" w:hAnsiTheme="minorHAnsi" w:cstheme="minorHAnsi"/>
          <w:sz w:val="20"/>
          <w:szCs w:val="20"/>
          <w:lang w:val="en-US" w:eastAsia="pl-PL"/>
        </w:rPr>
        <w:t>..............................;</w:t>
      </w:r>
    </w:p>
    <w:p w14:paraId="1DD2D6A1" w14:textId="051D4C76" w:rsidR="003E46AF" w:rsidRPr="009640E9" w:rsidRDefault="003E46AF" w:rsidP="00194202">
      <w:pPr>
        <w:pStyle w:val="Akapitzlist"/>
        <w:tabs>
          <w:tab w:val="left" w:pos="567"/>
          <w:tab w:val="num" w:pos="1222"/>
        </w:tabs>
        <w:spacing w:after="0"/>
        <w:ind w:left="284" w:right="1"/>
        <w:jc w:val="both"/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</w:pPr>
      <w:r w:rsidRPr="009640E9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Nawiązując do zaproszenia do złożenia oferty dodatkowej </w:t>
      </w:r>
      <w:r w:rsidR="00194202" w:rsidRPr="009640E9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>na wyłonienie Wykonawcy w zakresie  sukcesywnej dostawy jednorazowych materiałów laboratoryjnych (</w:t>
      </w:r>
      <w:r w:rsidR="00031C7A" w:rsidRPr="009640E9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 xml:space="preserve">szalki </w:t>
      </w:r>
      <w:proofErr w:type="spellStart"/>
      <w:r w:rsidR="00031C7A" w:rsidRPr="009640E9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>Petriego</w:t>
      </w:r>
      <w:proofErr w:type="spellEnd"/>
      <w:r w:rsidR="00031C7A" w:rsidRPr="009640E9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 xml:space="preserve">, płytki do hodowli komórkowych, końcówki w worku, probówki </w:t>
      </w:r>
      <w:r w:rsidR="00D9124A" w:rsidRPr="009640E9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 xml:space="preserve">typu </w:t>
      </w:r>
      <w:proofErr w:type="spellStart"/>
      <w:r w:rsidR="00031C7A" w:rsidRPr="009640E9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>safe</w:t>
      </w:r>
      <w:proofErr w:type="spellEnd"/>
      <w:r w:rsidR="00031C7A" w:rsidRPr="009640E9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>-lock, końcówki duże pojemności</w:t>
      </w:r>
      <w:r w:rsidR="00194202" w:rsidRPr="009640E9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 xml:space="preserve">) dla jednostek organizacyjnych  Uniwersytetu Jagiellońskiego - Collegium </w:t>
      </w:r>
      <w:proofErr w:type="spellStart"/>
      <w:r w:rsidR="00194202" w:rsidRPr="009640E9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>Medicum</w:t>
      </w:r>
      <w:proofErr w:type="spellEnd"/>
      <w:r w:rsidR="00194202" w:rsidRPr="009640E9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 xml:space="preserve"> w Krakowie, odpowiednio od jednej do </w:t>
      </w:r>
      <w:r w:rsidR="00CB57ED" w:rsidRPr="009640E9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>pięciu</w:t>
      </w:r>
      <w:r w:rsidR="00194202" w:rsidRPr="009640E9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 xml:space="preserve"> części zamówienia. </w:t>
      </w:r>
      <w:r w:rsidR="00306E0E" w:rsidRPr="009640E9">
        <w:rPr>
          <w:rFonts w:asciiTheme="minorHAnsi" w:hAnsiTheme="minorHAnsi" w:cstheme="minorHAnsi"/>
          <w:b/>
          <w:i/>
          <w:iCs/>
          <w:sz w:val="20"/>
          <w:szCs w:val="20"/>
        </w:rPr>
        <w:t>Nr postępowania 141.272</w:t>
      </w:r>
      <w:r w:rsidR="00F8233A" w:rsidRPr="009640E9">
        <w:rPr>
          <w:rFonts w:asciiTheme="minorHAnsi" w:hAnsiTheme="minorHAnsi" w:cstheme="minorHAnsi"/>
          <w:b/>
          <w:i/>
          <w:iCs/>
          <w:sz w:val="20"/>
          <w:szCs w:val="20"/>
        </w:rPr>
        <w:t>.</w:t>
      </w:r>
      <w:r w:rsidR="00A04506" w:rsidRPr="009640E9">
        <w:rPr>
          <w:rFonts w:asciiTheme="minorHAnsi" w:hAnsiTheme="minorHAnsi" w:cstheme="minorHAnsi"/>
          <w:b/>
          <w:i/>
          <w:iCs/>
          <w:sz w:val="20"/>
          <w:szCs w:val="20"/>
        </w:rPr>
        <w:t>16</w:t>
      </w:r>
      <w:r w:rsidR="00306E0E" w:rsidRPr="009640E9">
        <w:rPr>
          <w:rFonts w:asciiTheme="minorHAnsi" w:hAnsiTheme="minorHAnsi" w:cstheme="minorHAnsi"/>
          <w:b/>
          <w:i/>
          <w:iCs/>
          <w:sz w:val="20"/>
          <w:szCs w:val="20"/>
        </w:rPr>
        <w:t>.202</w:t>
      </w:r>
      <w:r w:rsidR="00194202" w:rsidRPr="009640E9">
        <w:rPr>
          <w:rFonts w:asciiTheme="minorHAnsi" w:hAnsiTheme="minorHAnsi" w:cstheme="minorHAnsi"/>
          <w:b/>
          <w:i/>
          <w:iCs/>
          <w:sz w:val="20"/>
          <w:szCs w:val="20"/>
        </w:rPr>
        <w:t>5</w:t>
      </w:r>
      <w:r w:rsidRPr="009640E9">
        <w:rPr>
          <w:rFonts w:asciiTheme="minorHAnsi" w:hAnsiTheme="minorHAnsi" w:cstheme="minorHAnsi"/>
          <w:b/>
          <w:i/>
          <w:iCs/>
          <w:sz w:val="20"/>
          <w:szCs w:val="20"/>
        </w:rPr>
        <w:t>,</w:t>
      </w:r>
      <w:r w:rsidR="0004032E" w:rsidRPr="009640E9">
        <w:rPr>
          <w:rFonts w:asciiTheme="minorHAnsi" w:hAnsiTheme="minorHAnsi" w:cstheme="minorHAnsi"/>
          <w:b/>
          <w:i/>
          <w:sz w:val="20"/>
          <w:szCs w:val="20"/>
          <w:lang w:eastAsia="pl-PL"/>
        </w:rPr>
        <w:t xml:space="preserve"> </w:t>
      </w:r>
      <w:r w:rsidRPr="009640E9">
        <w:rPr>
          <w:rFonts w:asciiTheme="minorHAnsi" w:hAnsiTheme="minorHAnsi" w:cstheme="minorHAnsi"/>
          <w:i/>
          <w:sz w:val="20"/>
          <w:szCs w:val="20"/>
          <w:lang w:eastAsia="pl-PL"/>
        </w:rPr>
        <w:t>ja/my niżej podpisany/i:</w:t>
      </w:r>
    </w:p>
    <w:p w14:paraId="3C8095A3" w14:textId="77777777" w:rsidR="003E46AF" w:rsidRPr="009640E9" w:rsidRDefault="003E46AF" w:rsidP="008D7FAF">
      <w:pPr>
        <w:tabs>
          <w:tab w:val="left" w:pos="567"/>
        </w:tabs>
        <w:ind w:left="284" w:right="1"/>
        <w:rPr>
          <w:rFonts w:asciiTheme="minorHAnsi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2BF95C11" w14:textId="77777777" w:rsidR="003E46AF" w:rsidRPr="009640E9" w:rsidRDefault="003E46AF" w:rsidP="008D7FAF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9640E9">
        <w:rPr>
          <w:rFonts w:asciiTheme="minorHAnsi" w:hAnsiTheme="minorHAnsi" w:cstheme="minorHAnsi"/>
          <w:i/>
          <w:sz w:val="20"/>
          <w:szCs w:val="20"/>
          <w:lang w:eastAsia="pl-PL"/>
        </w:rPr>
        <w:t>imię i nazwisko osoby podpisującej ofertę</w:t>
      </w:r>
    </w:p>
    <w:p w14:paraId="184DC774" w14:textId="77777777" w:rsidR="003E46AF" w:rsidRPr="009640E9" w:rsidRDefault="0004032E" w:rsidP="008D7FAF">
      <w:pPr>
        <w:tabs>
          <w:tab w:val="left" w:pos="567"/>
        </w:tabs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hAnsiTheme="minorHAnsi" w:cstheme="minorHAnsi"/>
          <w:sz w:val="20"/>
          <w:szCs w:val="20"/>
          <w:lang w:eastAsia="pl-PL"/>
        </w:rPr>
        <w:t>działając w imieniu i na rzecz:</w:t>
      </w:r>
    </w:p>
    <w:p w14:paraId="7AE9675B" w14:textId="77777777" w:rsidR="003E46AF" w:rsidRPr="009640E9" w:rsidRDefault="003E46AF" w:rsidP="008D7FAF">
      <w:pPr>
        <w:tabs>
          <w:tab w:val="left" w:pos="567"/>
        </w:tabs>
        <w:ind w:left="284" w:right="1"/>
        <w:rPr>
          <w:rFonts w:asciiTheme="minorHAnsi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</w:t>
      </w:r>
      <w:r w:rsidR="0004032E" w:rsidRPr="009640E9">
        <w:rPr>
          <w:rFonts w:asciiTheme="minorHAnsi" w:hAnsiTheme="minorHAnsi" w:cstheme="minorHAnsi"/>
          <w:sz w:val="20"/>
          <w:szCs w:val="20"/>
          <w:lang w:eastAsia="pl-PL"/>
        </w:rPr>
        <w:t>...............................</w:t>
      </w:r>
    </w:p>
    <w:p w14:paraId="672F136E" w14:textId="77777777" w:rsidR="003E46AF" w:rsidRPr="009640E9" w:rsidRDefault="003E46AF" w:rsidP="008D7FAF">
      <w:pPr>
        <w:tabs>
          <w:tab w:val="left" w:pos="567"/>
        </w:tabs>
        <w:ind w:left="284" w:right="1"/>
        <w:rPr>
          <w:rFonts w:asciiTheme="minorHAnsi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7ACE21EA" w14:textId="6358A9E6" w:rsidR="00C1029C" w:rsidRPr="009640E9" w:rsidRDefault="003E46AF" w:rsidP="00303124">
      <w:pPr>
        <w:tabs>
          <w:tab w:val="left" w:pos="567"/>
          <w:tab w:val="left" w:pos="709"/>
          <w:tab w:val="left" w:pos="1276"/>
          <w:tab w:val="left" w:pos="6237"/>
        </w:tabs>
        <w:ind w:left="284" w:right="1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9640E9">
        <w:rPr>
          <w:rFonts w:asciiTheme="minorHAnsi" w:hAnsiTheme="minorHAnsi" w:cstheme="minorHAnsi"/>
          <w:i/>
          <w:sz w:val="20"/>
          <w:szCs w:val="20"/>
        </w:rPr>
        <w:t>nazwa i adres Wykonawcy</w:t>
      </w:r>
    </w:p>
    <w:p w14:paraId="4345C0EF" w14:textId="560C16B4" w:rsidR="003E46AF" w:rsidRPr="009640E9" w:rsidRDefault="003E46AF" w:rsidP="00CF388A">
      <w:pPr>
        <w:pStyle w:val="Akapitzlist"/>
        <w:numPr>
          <w:ilvl w:val="6"/>
          <w:numId w:val="100"/>
        </w:numPr>
        <w:tabs>
          <w:tab w:val="left" w:pos="567"/>
        </w:tabs>
        <w:spacing w:line="480" w:lineRule="auto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9640E9">
        <w:rPr>
          <w:rFonts w:asciiTheme="minorHAnsi" w:hAnsiTheme="minorHAnsi" w:cstheme="minorHAnsi"/>
          <w:sz w:val="20"/>
          <w:szCs w:val="20"/>
        </w:rPr>
        <w:t>Oświadczamy, że oferujemy ostatecznie</w:t>
      </w:r>
      <w:r w:rsidR="00303124" w:rsidRPr="009640E9">
        <w:rPr>
          <w:rFonts w:asciiTheme="minorHAnsi" w:hAnsiTheme="minorHAnsi" w:cstheme="minorHAnsi"/>
          <w:sz w:val="20"/>
          <w:szCs w:val="20"/>
        </w:rPr>
        <w:t xml:space="preserve"> realizację przedmiotu zamówienia</w:t>
      </w:r>
      <w:r w:rsidRPr="009640E9">
        <w:rPr>
          <w:rFonts w:asciiTheme="minorHAnsi" w:hAnsiTheme="minorHAnsi" w:cstheme="minorHAnsi"/>
          <w:sz w:val="20"/>
          <w:szCs w:val="20"/>
        </w:rPr>
        <w:t>:</w:t>
      </w:r>
    </w:p>
    <w:p w14:paraId="2FC75DD5" w14:textId="22E18C18" w:rsidR="009A6496" w:rsidRPr="009640E9" w:rsidRDefault="009A6496" w:rsidP="00CF388A">
      <w:pPr>
        <w:widowControl w:val="0"/>
        <w:numPr>
          <w:ilvl w:val="0"/>
          <w:numId w:val="120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ar-SA"/>
        </w:rPr>
        <w:t xml:space="preserve">w </w:t>
      </w:r>
      <w:r w:rsidRPr="009640E9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  <w:t>zakresie części I przedmiotu zamówienia</w:t>
      </w:r>
    </w:p>
    <w:p w14:paraId="0E677F29" w14:textId="77777777" w:rsidR="009A6496" w:rsidRPr="009640E9" w:rsidRDefault="009A6496" w:rsidP="002055A9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3860603" w14:textId="77777777" w:rsidR="009A6496" w:rsidRPr="009640E9" w:rsidRDefault="009A6496" w:rsidP="002055A9">
      <w:pPr>
        <w:tabs>
          <w:tab w:val="left" w:pos="567"/>
        </w:tabs>
        <w:spacing w:after="0" w:line="36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 łączną kwotę netto: ……….……… zł plus należny podatek VAT w wysokości „ ....” %, tj. …… zł, co daje kwotę </w:t>
      </w:r>
      <w:r w:rsidRPr="009640E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brutto</w:t>
      </w: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: </w:t>
      </w:r>
      <w:r w:rsidRPr="009640E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...................... zł</w:t>
      </w: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(słownie złotych brutto: .......................................................................................... ),  </w:t>
      </w:r>
    </w:p>
    <w:p w14:paraId="37A16AD2" w14:textId="77777777" w:rsidR="009A6496" w:rsidRPr="009640E9" w:rsidRDefault="009A6496" w:rsidP="002055A9">
      <w:pPr>
        <w:widowControl w:val="0"/>
        <w:tabs>
          <w:tab w:val="left" w:pos="567"/>
        </w:tabs>
        <w:suppressAutoHyphens/>
        <w:spacing w:after="60" w:line="36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ar-SA"/>
        </w:rPr>
        <w:t>Kalkulacja ceny oferty według wzoru z</w:t>
      </w:r>
      <w:r w:rsidRPr="009640E9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 Załącznika A </w:t>
      </w:r>
      <w:r w:rsidRPr="009640E9">
        <w:rPr>
          <w:rFonts w:asciiTheme="minorHAnsi" w:eastAsia="Times New Roman" w:hAnsiTheme="minorHAnsi" w:cstheme="minorHAnsi"/>
          <w:sz w:val="20"/>
          <w:szCs w:val="20"/>
          <w:lang w:eastAsia="ar-SA"/>
        </w:rPr>
        <w:t>do Formularza ofert</w:t>
      </w:r>
      <w:r w:rsidRPr="009640E9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 </w:t>
      </w:r>
      <w:r w:rsidRPr="009640E9">
        <w:rPr>
          <w:rFonts w:asciiTheme="minorHAnsi" w:eastAsia="Times New Roman" w:hAnsiTheme="minorHAnsi" w:cstheme="minorHAnsi"/>
          <w:sz w:val="20"/>
          <w:szCs w:val="20"/>
          <w:lang w:eastAsia="ar-SA"/>
        </w:rPr>
        <w:t>stanowi integralną część niniejszej oferty.</w:t>
      </w:r>
    </w:p>
    <w:p w14:paraId="468BC9F0" w14:textId="77777777" w:rsidR="009A6496" w:rsidRPr="009640E9" w:rsidRDefault="009A6496" w:rsidP="009B7687">
      <w:pPr>
        <w:tabs>
          <w:tab w:val="left" w:pos="567"/>
        </w:tabs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  <w:r w:rsidRPr="009640E9">
        <w:rPr>
          <w:rFonts w:asciiTheme="minorHAnsi" w:eastAsia="Times New Roman" w:hAnsiTheme="minorHAnsi" w:cstheme="minorHAnsi"/>
          <w:b/>
          <w:sz w:val="20"/>
          <w:szCs w:val="20"/>
        </w:rPr>
        <w:t xml:space="preserve">Oferujemy </w:t>
      </w:r>
      <w:r w:rsidRPr="009640E9"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  <w:t>……………. *</w:t>
      </w:r>
      <w:r w:rsidRPr="009640E9">
        <w:rPr>
          <w:rFonts w:asciiTheme="minorHAnsi" w:eastAsia="Times New Roman" w:hAnsiTheme="minorHAnsi" w:cstheme="minorHAnsi"/>
          <w:b/>
          <w:sz w:val="20"/>
          <w:szCs w:val="20"/>
        </w:rPr>
        <w:t xml:space="preserve">dniowy termin dostawy* (maksymalnie 14 dni roboczych) </w:t>
      </w:r>
      <w:r w:rsidRPr="009640E9">
        <w:rPr>
          <w:rFonts w:asciiTheme="minorHAnsi" w:eastAsia="Times New Roman" w:hAnsiTheme="minorHAnsi" w:cstheme="minorHAnsi"/>
          <w:b/>
          <w:bCs/>
          <w:sz w:val="20"/>
          <w:szCs w:val="20"/>
        </w:rPr>
        <w:t>od dnia złożenia zamówienia, w zakresie części 1 przedmiotu zamówienia.</w:t>
      </w:r>
    </w:p>
    <w:p w14:paraId="7BCED93F" w14:textId="77777777" w:rsidR="009A6496" w:rsidRPr="009640E9" w:rsidRDefault="009A6496" w:rsidP="002055A9">
      <w:pPr>
        <w:tabs>
          <w:tab w:val="left" w:pos="567"/>
        </w:tabs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</w:rPr>
      </w:pPr>
      <w:r w:rsidRPr="009640E9">
        <w:rPr>
          <w:rFonts w:asciiTheme="minorHAnsi" w:eastAsia="Times New Roman" w:hAnsiTheme="minorHAnsi" w:cstheme="minorHAnsi"/>
          <w:bCs/>
          <w:i/>
          <w:iCs/>
          <w:sz w:val="20"/>
          <w:szCs w:val="20"/>
        </w:rPr>
        <w:t>*- wypełnić z uwzględnieniem informacji zawartych w pkt 5) SWZ oraz pkt 17) SWZ</w:t>
      </w:r>
    </w:p>
    <w:p w14:paraId="22063A54" w14:textId="77777777" w:rsidR="009A6496" w:rsidRPr="009640E9" w:rsidRDefault="009A6496" w:rsidP="002055A9">
      <w:pPr>
        <w:tabs>
          <w:tab w:val="left" w:pos="567"/>
        </w:tabs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bCs/>
          <w:sz w:val="20"/>
          <w:szCs w:val="20"/>
        </w:rPr>
      </w:pPr>
    </w:p>
    <w:p w14:paraId="63F8722B" w14:textId="036DB5BB" w:rsidR="009A6496" w:rsidRPr="009640E9" w:rsidRDefault="009A6496" w:rsidP="00CF388A">
      <w:pPr>
        <w:widowControl w:val="0"/>
        <w:numPr>
          <w:ilvl w:val="0"/>
          <w:numId w:val="120"/>
        </w:numPr>
        <w:tabs>
          <w:tab w:val="left" w:pos="567"/>
        </w:tabs>
        <w:suppressAutoHyphens/>
        <w:spacing w:after="0" w:line="48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</w:pPr>
      <w:r w:rsidRPr="009640E9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ar-SA"/>
        </w:rPr>
        <w:t xml:space="preserve">w </w:t>
      </w:r>
      <w:r w:rsidRPr="009640E9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  <w:t xml:space="preserve">zakresie części II zamówienia </w:t>
      </w:r>
    </w:p>
    <w:p w14:paraId="4D40CAAA" w14:textId="77777777" w:rsidR="009A6496" w:rsidRPr="009640E9" w:rsidRDefault="009A6496" w:rsidP="002055A9">
      <w:pPr>
        <w:tabs>
          <w:tab w:val="left" w:pos="567"/>
        </w:tabs>
        <w:spacing w:after="0" w:line="36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 łączną kwotę netto: ……….……… zł plus należny podatek VAT w wysokości „ ....” %, tj. …… zł, co daje kwotę </w:t>
      </w:r>
      <w:r w:rsidRPr="009640E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brutto</w:t>
      </w: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: </w:t>
      </w:r>
      <w:r w:rsidRPr="009640E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...................... zł</w:t>
      </w: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(słownie złotych brutto: .......................................................................................... ),  </w:t>
      </w:r>
    </w:p>
    <w:p w14:paraId="49ABBCF1" w14:textId="77777777" w:rsidR="009A6496" w:rsidRPr="009640E9" w:rsidRDefault="009A6496" w:rsidP="002055A9">
      <w:pPr>
        <w:widowControl w:val="0"/>
        <w:tabs>
          <w:tab w:val="left" w:pos="567"/>
        </w:tabs>
        <w:suppressAutoHyphens/>
        <w:spacing w:after="60" w:line="36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ar-SA"/>
        </w:rPr>
        <w:t>Kalkulacja ceny oferty według wzoru z</w:t>
      </w:r>
      <w:r w:rsidRPr="009640E9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 Załącznika B </w:t>
      </w:r>
      <w:r w:rsidRPr="009640E9">
        <w:rPr>
          <w:rFonts w:asciiTheme="minorHAnsi" w:eastAsia="Times New Roman" w:hAnsiTheme="minorHAnsi" w:cstheme="minorHAnsi"/>
          <w:sz w:val="20"/>
          <w:szCs w:val="20"/>
          <w:lang w:eastAsia="ar-SA"/>
        </w:rPr>
        <w:t>do Formularza ofert</w:t>
      </w:r>
      <w:r w:rsidRPr="009640E9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 </w:t>
      </w:r>
      <w:r w:rsidRPr="009640E9">
        <w:rPr>
          <w:rFonts w:asciiTheme="minorHAnsi" w:eastAsia="Times New Roman" w:hAnsiTheme="minorHAnsi" w:cstheme="minorHAnsi"/>
          <w:sz w:val="20"/>
          <w:szCs w:val="20"/>
          <w:lang w:eastAsia="ar-SA"/>
        </w:rPr>
        <w:t>stanowi integralną część niniejszej oferty.</w:t>
      </w:r>
    </w:p>
    <w:p w14:paraId="5C7C3394" w14:textId="7A10C581" w:rsidR="009A6496" w:rsidRPr="009640E9" w:rsidRDefault="009A6496" w:rsidP="002055A9">
      <w:pPr>
        <w:tabs>
          <w:tab w:val="left" w:pos="567"/>
        </w:tabs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9640E9">
        <w:rPr>
          <w:rFonts w:asciiTheme="minorHAnsi" w:eastAsia="Times New Roman" w:hAnsiTheme="minorHAnsi" w:cstheme="minorHAnsi"/>
          <w:b/>
          <w:sz w:val="20"/>
          <w:szCs w:val="20"/>
        </w:rPr>
        <w:t xml:space="preserve">Oferujemy </w:t>
      </w:r>
      <w:r w:rsidRPr="009640E9"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  <w:t xml:space="preserve">……………. * </w:t>
      </w:r>
      <w:r w:rsidRPr="009640E9">
        <w:rPr>
          <w:rFonts w:asciiTheme="minorHAnsi" w:eastAsia="Times New Roman" w:hAnsiTheme="minorHAnsi" w:cstheme="minorHAnsi"/>
          <w:b/>
          <w:sz w:val="20"/>
          <w:szCs w:val="20"/>
        </w:rPr>
        <w:t xml:space="preserve">dniowy termin dostawy* (maksymalnie 14 dni roboczych ) </w:t>
      </w:r>
      <w:r w:rsidRPr="009640E9">
        <w:rPr>
          <w:rFonts w:asciiTheme="minorHAnsi" w:eastAsia="Times New Roman" w:hAnsiTheme="minorHAnsi" w:cstheme="minorHAnsi"/>
          <w:b/>
          <w:bCs/>
          <w:sz w:val="20"/>
          <w:szCs w:val="20"/>
        </w:rPr>
        <w:t>od dnia złożenia zamówienia, w zakresie części 2 przedmiotu zamówienia.</w:t>
      </w:r>
    </w:p>
    <w:p w14:paraId="08B90377" w14:textId="122B0746" w:rsidR="009A6496" w:rsidRPr="009640E9" w:rsidRDefault="009A6496" w:rsidP="002055A9">
      <w:pPr>
        <w:tabs>
          <w:tab w:val="left" w:pos="567"/>
        </w:tabs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</w:rPr>
      </w:pPr>
      <w:bookmarkStart w:id="14" w:name="_Hlk190678233"/>
      <w:r w:rsidRPr="009640E9">
        <w:rPr>
          <w:rFonts w:asciiTheme="minorHAnsi" w:eastAsia="Times New Roman" w:hAnsiTheme="minorHAnsi" w:cstheme="minorHAnsi"/>
          <w:bCs/>
          <w:i/>
          <w:iCs/>
          <w:sz w:val="20"/>
          <w:szCs w:val="20"/>
        </w:rPr>
        <w:t>*- wypełnić z uwzględnieniem informacji zawartych w pkt 5) SWZ oraz pkt 17) SWZ</w:t>
      </w:r>
      <w:bookmarkEnd w:id="14"/>
    </w:p>
    <w:p w14:paraId="3CC691C5" w14:textId="77777777" w:rsidR="009A6496" w:rsidRPr="009640E9" w:rsidRDefault="009A6496" w:rsidP="002055A9">
      <w:pPr>
        <w:widowControl w:val="0"/>
        <w:tabs>
          <w:tab w:val="left" w:pos="567"/>
        </w:tabs>
        <w:suppressAutoHyphens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8D30C7B" w14:textId="7B3A3770" w:rsidR="009A6496" w:rsidRPr="009640E9" w:rsidRDefault="009A6496" w:rsidP="00CF388A">
      <w:pPr>
        <w:widowControl w:val="0"/>
        <w:numPr>
          <w:ilvl w:val="0"/>
          <w:numId w:val="120"/>
        </w:numPr>
        <w:tabs>
          <w:tab w:val="left" w:pos="567"/>
        </w:tabs>
        <w:suppressAutoHyphens/>
        <w:spacing w:after="0" w:line="36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w </w:t>
      </w:r>
      <w:r w:rsidRPr="009640E9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  <w:t>zakresie części III zamówienia</w:t>
      </w:r>
      <w:r w:rsidRPr="009640E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</w:t>
      </w:r>
    </w:p>
    <w:p w14:paraId="4392A353" w14:textId="77777777" w:rsidR="009A6496" w:rsidRPr="009640E9" w:rsidRDefault="009A6496" w:rsidP="002055A9">
      <w:pPr>
        <w:widowControl w:val="0"/>
        <w:tabs>
          <w:tab w:val="left" w:pos="567"/>
        </w:tabs>
        <w:suppressAutoHyphens/>
        <w:spacing w:after="0" w:line="36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 łączną kwotę netto: ……….……… zł plus należny podatek VAT w wysokości „ ....” %, tj. …… zł, co daje kwotę </w:t>
      </w:r>
      <w:r w:rsidRPr="009640E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brutto</w:t>
      </w: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: </w:t>
      </w:r>
      <w:r w:rsidRPr="009640E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...................... zł</w:t>
      </w: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(słownie złotych brutto: .......................................................................................... ),  </w:t>
      </w:r>
    </w:p>
    <w:p w14:paraId="6B907C6B" w14:textId="77777777" w:rsidR="009A6496" w:rsidRPr="009640E9" w:rsidRDefault="009A6496" w:rsidP="002055A9">
      <w:pPr>
        <w:widowControl w:val="0"/>
        <w:tabs>
          <w:tab w:val="left" w:pos="567"/>
        </w:tabs>
        <w:suppressAutoHyphens/>
        <w:spacing w:after="0" w:line="36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Kalkulacja ceny oferty według wzoru z</w:t>
      </w:r>
      <w:r w:rsidRPr="009640E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Załącznika C </w:t>
      </w: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do Formularza ofert</w:t>
      </w:r>
      <w:r w:rsidRPr="009640E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</w:t>
      </w: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stanowi integralną część niniejszej oferty.</w:t>
      </w:r>
    </w:p>
    <w:p w14:paraId="2A0034B0" w14:textId="7FC1DE9F" w:rsidR="009C7ADC" w:rsidRPr="009640E9" w:rsidRDefault="009B7687" w:rsidP="008D7FAF">
      <w:pPr>
        <w:widowControl w:val="0"/>
        <w:tabs>
          <w:tab w:val="left" w:pos="426"/>
          <w:tab w:val="left" w:pos="567"/>
        </w:tabs>
        <w:suppressAutoHyphens/>
        <w:spacing w:after="0" w:line="240" w:lineRule="auto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640E9">
        <w:rPr>
          <w:rFonts w:asciiTheme="minorHAnsi" w:hAnsiTheme="minorHAnsi" w:cstheme="minorHAnsi"/>
          <w:b/>
          <w:bCs/>
          <w:sz w:val="20"/>
          <w:szCs w:val="20"/>
        </w:rPr>
        <w:t xml:space="preserve">Oferujemy </w:t>
      </w:r>
      <w:r w:rsidRPr="009640E9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……………. * </w:t>
      </w:r>
      <w:r w:rsidRPr="009640E9">
        <w:rPr>
          <w:rFonts w:asciiTheme="minorHAnsi" w:hAnsiTheme="minorHAnsi" w:cstheme="minorHAnsi"/>
          <w:b/>
          <w:bCs/>
          <w:sz w:val="20"/>
          <w:szCs w:val="20"/>
        </w:rPr>
        <w:t>dniowy termin dostawy* (maksymalnie 14 dni roboczych) od dnia złożenia zamówienia, w zakresie części 3 przedmiotu zamówienia.</w:t>
      </w:r>
    </w:p>
    <w:p w14:paraId="5414CDA8" w14:textId="00923B9B" w:rsidR="009B7687" w:rsidRPr="009640E9" w:rsidRDefault="009B7687" w:rsidP="008D7FAF">
      <w:pPr>
        <w:widowControl w:val="0"/>
        <w:tabs>
          <w:tab w:val="left" w:pos="426"/>
          <w:tab w:val="left" w:pos="567"/>
        </w:tabs>
        <w:suppressAutoHyphens/>
        <w:spacing w:after="0" w:line="240" w:lineRule="auto"/>
        <w:ind w:left="284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9640E9">
        <w:rPr>
          <w:rFonts w:asciiTheme="minorHAnsi" w:hAnsiTheme="minorHAnsi" w:cstheme="minorHAnsi"/>
          <w:i/>
          <w:iCs/>
          <w:sz w:val="20"/>
          <w:szCs w:val="20"/>
        </w:rPr>
        <w:t>*- wypełnić z uwzględnieniem informacji zawartych w pkt 5) SWZ oraz pkt 17) SWZ</w:t>
      </w:r>
    </w:p>
    <w:p w14:paraId="5F453347" w14:textId="77777777" w:rsidR="005740FA" w:rsidRPr="009640E9" w:rsidRDefault="005740FA" w:rsidP="008D7FAF">
      <w:pPr>
        <w:widowControl w:val="0"/>
        <w:tabs>
          <w:tab w:val="left" w:pos="426"/>
          <w:tab w:val="left" w:pos="567"/>
        </w:tabs>
        <w:suppressAutoHyphens/>
        <w:spacing w:after="0" w:line="240" w:lineRule="auto"/>
        <w:ind w:left="284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6CCE691E" w14:textId="25E6D8F7" w:rsidR="005740FA" w:rsidRPr="009640E9" w:rsidRDefault="005740FA" w:rsidP="005740FA">
      <w:pPr>
        <w:widowControl w:val="0"/>
        <w:numPr>
          <w:ilvl w:val="0"/>
          <w:numId w:val="120"/>
        </w:numPr>
        <w:tabs>
          <w:tab w:val="left" w:pos="567"/>
        </w:tabs>
        <w:suppressAutoHyphens/>
        <w:spacing w:after="0" w:line="36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w </w:t>
      </w:r>
      <w:r w:rsidRPr="009640E9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  <w:t>zakresie części IV zamówienia</w:t>
      </w:r>
      <w:r w:rsidRPr="009640E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</w:t>
      </w:r>
    </w:p>
    <w:p w14:paraId="45A38D2C" w14:textId="77777777" w:rsidR="005740FA" w:rsidRPr="009640E9" w:rsidRDefault="005740FA" w:rsidP="005740FA">
      <w:pPr>
        <w:widowControl w:val="0"/>
        <w:tabs>
          <w:tab w:val="left" w:pos="567"/>
        </w:tabs>
        <w:suppressAutoHyphens/>
        <w:spacing w:after="0" w:line="36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 łączną kwotę netto: ……….……… zł plus należny podatek VAT w wysokości „ ....” %, tj. …… zł, co daje kwotę </w:t>
      </w:r>
      <w:r w:rsidRPr="009640E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brutto</w:t>
      </w: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: </w:t>
      </w:r>
      <w:r w:rsidRPr="009640E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...................... zł</w:t>
      </w: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(słownie złotych brutto: .......................................................................................... ),  </w:t>
      </w:r>
    </w:p>
    <w:p w14:paraId="2E6BB2C4" w14:textId="6DDE961F" w:rsidR="005740FA" w:rsidRPr="009640E9" w:rsidRDefault="005740FA" w:rsidP="005740FA">
      <w:pPr>
        <w:widowControl w:val="0"/>
        <w:tabs>
          <w:tab w:val="left" w:pos="567"/>
        </w:tabs>
        <w:suppressAutoHyphens/>
        <w:spacing w:after="0" w:line="36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Kalkulacja ceny oferty według wzoru z</w:t>
      </w:r>
      <w:r w:rsidRPr="009640E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Załącznika D </w:t>
      </w: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do Formularza ofert</w:t>
      </w:r>
      <w:r w:rsidRPr="009640E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</w:t>
      </w: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stanowi integralną część niniejszej oferty.</w:t>
      </w:r>
    </w:p>
    <w:p w14:paraId="74B5E49D" w14:textId="0FC6F228" w:rsidR="005740FA" w:rsidRPr="009640E9" w:rsidRDefault="005740FA" w:rsidP="005740FA">
      <w:pPr>
        <w:widowControl w:val="0"/>
        <w:tabs>
          <w:tab w:val="left" w:pos="426"/>
          <w:tab w:val="left" w:pos="567"/>
        </w:tabs>
        <w:suppressAutoHyphens/>
        <w:spacing w:after="0" w:line="240" w:lineRule="auto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640E9">
        <w:rPr>
          <w:rFonts w:asciiTheme="minorHAnsi" w:hAnsiTheme="minorHAnsi" w:cstheme="minorHAnsi"/>
          <w:b/>
          <w:bCs/>
          <w:sz w:val="20"/>
          <w:szCs w:val="20"/>
        </w:rPr>
        <w:t xml:space="preserve">Oferujemy </w:t>
      </w:r>
      <w:r w:rsidRPr="009640E9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……………. * </w:t>
      </w:r>
      <w:r w:rsidRPr="009640E9">
        <w:rPr>
          <w:rFonts w:asciiTheme="minorHAnsi" w:hAnsiTheme="minorHAnsi" w:cstheme="minorHAnsi"/>
          <w:b/>
          <w:bCs/>
          <w:sz w:val="20"/>
          <w:szCs w:val="20"/>
        </w:rPr>
        <w:t>dniowy termin dostawy* (maksymalnie 14 dni roboczych) od dnia złożenia zamówienia, w zakresie części 4 przedmiotu zamówienia.</w:t>
      </w:r>
    </w:p>
    <w:p w14:paraId="01104BF5" w14:textId="77777777" w:rsidR="005740FA" w:rsidRPr="009640E9" w:rsidRDefault="005740FA" w:rsidP="005740FA">
      <w:pPr>
        <w:widowControl w:val="0"/>
        <w:tabs>
          <w:tab w:val="left" w:pos="426"/>
          <w:tab w:val="left" w:pos="567"/>
        </w:tabs>
        <w:suppressAutoHyphens/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hAnsiTheme="minorHAnsi" w:cstheme="minorHAnsi"/>
          <w:i/>
          <w:iCs/>
          <w:sz w:val="20"/>
          <w:szCs w:val="20"/>
        </w:rPr>
        <w:t>*- wypełnić z uwzględnieniem informacji zawartych w pkt 5) SWZ oraz pkt 17) SWZ</w:t>
      </w:r>
    </w:p>
    <w:p w14:paraId="64761BA3" w14:textId="77777777" w:rsidR="005740FA" w:rsidRPr="009640E9" w:rsidRDefault="005740FA" w:rsidP="008D7FAF">
      <w:pPr>
        <w:widowControl w:val="0"/>
        <w:tabs>
          <w:tab w:val="left" w:pos="426"/>
          <w:tab w:val="left" w:pos="567"/>
        </w:tabs>
        <w:suppressAutoHyphens/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0E5CD3A5" w14:textId="3561D1CA" w:rsidR="005740FA" w:rsidRPr="009640E9" w:rsidRDefault="005740FA" w:rsidP="005740FA">
      <w:pPr>
        <w:widowControl w:val="0"/>
        <w:numPr>
          <w:ilvl w:val="0"/>
          <w:numId w:val="120"/>
        </w:numPr>
        <w:tabs>
          <w:tab w:val="left" w:pos="567"/>
        </w:tabs>
        <w:suppressAutoHyphens/>
        <w:spacing w:after="0" w:line="36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w </w:t>
      </w:r>
      <w:r w:rsidRPr="009640E9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  <w:t>zakresie części V zamówienia</w:t>
      </w:r>
      <w:r w:rsidRPr="009640E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</w:t>
      </w:r>
    </w:p>
    <w:p w14:paraId="1A300848" w14:textId="77777777" w:rsidR="005740FA" w:rsidRPr="009640E9" w:rsidRDefault="005740FA" w:rsidP="005740FA">
      <w:pPr>
        <w:widowControl w:val="0"/>
        <w:tabs>
          <w:tab w:val="left" w:pos="567"/>
        </w:tabs>
        <w:suppressAutoHyphens/>
        <w:spacing w:after="0" w:line="36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 łączną kwotę netto: ……….……… zł plus należny podatek VAT w wysokości „ ....” %, tj. …… zł, co daje kwotę </w:t>
      </w:r>
      <w:r w:rsidRPr="009640E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brutto</w:t>
      </w: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: </w:t>
      </w:r>
      <w:r w:rsidRPr="009640E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...................... zł</w:t>
      </w: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(słownie złotych brutto: .......................................................................................... ),  </w:t>
      </w:r>
    </w:p>
    <w:p w14:paraId="3FBA737E" w14:textId="08B76F30" w:rsidR="005740FA" w:rsidRPr="009640E9" w:rsidRDefault="005740FA" w:rsidP="005740FA">
      <w:pPr>
        <w:widowControl w:val="0"/>
        <w:tabs>
          <w:tab w:val="left" w:pos="567"/>
        </w:tabs>
        <w:suppressAutoHyphens/>
        <w:spacing w:after="0" w:line="36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Kalkulacja ceny oferty według wzoru z</w:t>
      </w:r>
      <w:r w:rsidRPr="009640E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Załącznika E </w:t>
      </w: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do Formularza ofert</w:t>
      </w:r>
      <w:r w:rsidRPr="009640E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</w:t>
      </w:r>
      <w:r w:rsidRPr="009640E9">
        <w:rPr>
          <w:rFonts w:asciiTheme="minorHAnsi" w:eastAsia="Times New Roman" w:hAnsiTheme="minorHAnsi" w:cstheme="minorHAnsi"/>
          <w:sz w:val="20"/>
          <w:szCs w:val="20"/>
          <w:lang w:eastAsia="pl-PL"/>
        </w:rPr>
        <w:t>stanowi integralną część niniejszej oferty.</w:t>
      </w:r>
    </w:p>
    <w:p w14:paraId="6EED9198" w14:textId="7B044022" w:rsidR="005740FA" w:rsidRPr="009640E9" w:rsidRDefault="005740FA" w:rsidP="005740FA">
      <w:pPr>
        <w:widowControl w:val="0"/>
        <w:tabs>
          <w:tab w:val="left" w:pos="426"/>
          <w:tab w:val="left" w:pos="567"/>
        </w:tabs>
        <w:suppressAutoHyphens/>
        <w:spacing w:after="0" w:line="240" w:lineRule="auto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640E9">
        <w:rPr>
          <w:rFonts w:asciiTheme="minorHAnsi" w:hAnsiTheme="minorHAnsi" w:cstheme="minorHAnsi"/>
          <w:b/>
          <w:bCs/>
          <w:sz w:val="20"/>
          <w:szCs w:val="20"/>
        </w:rPr>
        <w:t xml:space="preserve">Oferujemy </w:t>
      </w:r>
      <w:r w:rsidRPr="009640E9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……………. * </w:t>
      </w:r>
      <w:r w:rsidRPr="009640E9">
        <w:rPr>
          <w:rFonts w:asciiTheme="minorHAnsi" w:hAnsiTheme="minorHAnsi" w:cstheme="minorHAnsi"/>
          <w:b/>
          <w:bCs/>
          <w:sz w:val="20"/>
          <w:szCs w:val="20"/>
        </w:rPr>
        <w:t>dniowy termin dostawy* (maksymalnie 14 dni roboczych) od dnia złożenia zamówienia, w zakresie części 5 przedmiotu zamówienia.</w:t>
      </w:r>
    </w:p>
    <w:p w14:paraId="2AF778D8" w14:textId="5C1F7726" w:rsidR="005740FA" w:rsidRPr="009640E9" w:rsidRDefault="005740FA" w:rsidP="005740FA">
      <w:pPr>
        <w:widowControl w:val="0"/>
        <w:tabs>
          <w:tab w:val="left" w:pos="426"/>
          <w:tab w:val="left" w:pos="567"/>
        </w:tabs>
        <w:suppressAutoHyphens/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9640E9">
        <w:rPr>
          <w:rFonts w:asciiTheme="minorHAnsi" w:hAnsiTheme="minorHAnsi" w:cstheme="minorHAnsi"/>
          <w:i/>
          <w:iCs/>
          <w:sz w:val="20"/>
          <w:szCs w:val="20"/>
        </w:rPr>
        <w:t>*- wypełnić z uwzględnieniem informacji zawartych w pkt 5) SWZ oraz pkt 17) SWZ</w:t>
      </w:r>
      <w:r w:rsidR="009640E9" w:rsidRPr="009640E9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7F8437C7" w14:textId="77777777" w:rsidR="005740FA" w:rsidRPr="005740FA" w:rsidRDefault="005740FA" w:rsidP="008D7FAF">
      <w:pPr>
        <w:widowControl w:val="0"/>
        <w:tabs>
          <w:tab w:val="left" w:pos="426"/>
          <w:tab w:val="left" w:pos="567"/>
        </w:tabs>
        <w:suppressAutoHyphens/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sectPr w:rsidR="005740FA" w:rsidRPr="005740FA" w:rsidSect="003D41E7">
      <w:headerReference w:type="default" r:id="rId14"/>
      <w:footerReference w:type="default" r:id="rId15"/>
      <w:pgSz w:w="11906" w:h="16838"/>
      <w:pgMar w:top="1417" w:right="1558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389AF" w14:textId="77777777" w:rsidR="00C65095" w:rsidRDefault="00C65095" w:rsidP="001F7E52">
      <w:pPr>
        <w:spacing w:after="0" w:line="240" w:lineRule="auto"/>
      </w:pPr>
      <w:r>
        <w:separator/>
      </w:r>
    </w:p>
  </w:endnote>
  <w:endnote w:type="continuationSeparator" w:id="0">
    <w:p w14:paraId="063F43DE" w14:textId="77777777" w:rsidR="00C65095" w:rsidRDefault="00C65095" w:rsidP="001F7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D8B23" w14:textId="77777777" w:rsidR="003C2C1D" w:rsidRPr="00002209" w:rsidRDefault="003C2C1D" w:rsidP="00256C52">
    <w:pPr>
      <w:pStyle w:val="Stopka"/>
      <w:tabs>
        <w:tab w:val="clear" w:pos="9072"/>
        <w:tab w:val="right" w:pos="10065"/>
      </w:tabs>
      <w:ind w:left="284"/>
      <w:jc w:val="both"/>
      <w:rPr>
        <w:rFonts w:cs="Calibri"/>
        <w:b/>
        <w:i/>
        <w:sz w:val="16"/>
        <w:szCs w:val="16"/>
      </w:rPr>
    </w:pPr>
    <w:r w:rsidRPr="00002209">
      <w:rPr>
        <w:rFonts w:cs="Calibri"/>
        <w:b/>
        <w:i/>
        <w:sz w:val="16"/>
        <w:szCs w:val="16"/>
      </w:rPr>
      <w:t>______________________________________________________________________________________________________________</w:t>
    </w:r>
  </w:p>
  <w:p w14:paraId="796F9574" w14:textId="77777777" w:rsidR="003C2C1D" w:rsidRPr="00002209" w:rsidRDefault="003C2C1D" w:rsidP="00256C52">
    <w:pPr>
      <w:pStyle w:val="Stopka"/>
      <w:tabs>
        <w:tab w:val="right" w:pos="10065"/>
      </w:tabs>
      <w:ind w:left="284"/>
      <w:jc w:val="both"/>
      <w:rPr>
        <w:rFonts w:cs="Calibri"/>
        <w:b/>
        <w:bCs/>
        <w:i/>
        <w:iCs/>
        <w:sz w:val="16"/>
        <w:szCs w:val="16"/>
      </w:rPr>
    </w:pPr>
    <w:r w:rsidRPr="00002209">
      <w:rPr>
        <w:rFonts w:cs="Calibri"/>
        <w:b/>
        <w:bCs/>
        <w:i/>
        <w:iCs/>
        <w:sz w:val="16"/>
        <w:szCs w:val="16"/>
      </w:rPr>
      <w:t xml:space="preserve">Dział Zamówień Publicznych UJ CM, ul. </w:t>
    </w:r>
    <w:r>
      <w:rPr>
        <w:rFonts w:cs="Calibri"/>
        <w:b/>
        <w:bCs/>
        <w:i/>
        <w:iCs/>
        <w:sz w:val="16"/>
        <w:szCs w:val="16"/>
      </w:rPr>
      <w:t>Skawińska 8</w:t>
    </w:r>
    <w:r w:rsidRPr="00002209">
      <w:rPr>
        <w:rFonts w:cs="Calibri"/>
        <w:b/>
        <w:bCs/>
        <w:i/>
        <w:iCs/>
        <w:sz w:val="16"/>
        <w:szCs w:val="16"/>
      </w:rPr>
      <w:t>, 31</w:t>
    </w:r>
    <w:r>
      <w:rPr>
        <w:rFonts w:cs="Calibri"/>
        <w:b/>
        <w:bCs/>
        <w:i/>
        <w:iCs/>
        <w:sz w:val="16"/>
        <w:szCs w:val="16"/>
      </w:rPr>
      <w:t>-066</w:t>
    </w:r>
    <w:r w:rsidRPr="00002209">
      <w:rPr>
        <w:rFonts w:cs="Calibri"/>
        <w:b/>
        <w:bCs/>
        <w:i/>
        <w:iCs/>
        <w:sz w:val="16"/>
        <w:szCs w:val="16"/>
      </w:rPr>
      <w:t xml:space="preserve"> Kraków;</w:t>
    </w:r>
  </w:p>
  <w:p w14:paraId="48C577E1" w14:textId="77777777" w:rsidR="003C2C1D" w:rsidRPr="00002209" w:rsidRDefault="003C2C1D" w:rsidP="00256C52">
    <w:pPr>
      <w:pStyle w:val="Stopka"/>
      <w:tabs>
        <w:tab w:val="right" w:pos="10065"/>
      </w:tabs>
      <w:ind w:left="284"/>
      <w:jc w:val="both"/>
      <w:rPr>
        <w:rFonts w:cs="Calibri"/>
        <w:b/>
        <w:bCs/>
        <w:i/>
        <w:iCs/>
        <w:sz w:val="16"/>
        <w:szCs w:val="16"/>
      </w:rPr>
    </w:pPr>
    <w:r w:rsidRPr="00002209">
      <w:rPr>
        <w:rFonts w:cs="Calibri"/>
        <w:b/>
        <w:bCs/>
        <w:i/>
        <w:iCs/>
        <w:sz w:val="16"/>
        <w:szCs w:val="16"/>
      </w:rPr>
      <w:t xml:space="preserve">e-mail: </w:t>
    </w:r>
    <w:hyperlink r:id="rId1" w:history="1">
      <w:r w:rsidRPr="00002209">
        <w:rPr>
          <w:rStyle w:val="Hipercze"/>
          <w:rFonts w:cs="Calibri"/>
          <w:b/>
          <w:bCs/>
          <w:i/>
          <w:iCs/>
          <w:sz w:val="16"/>
          <w:szCs w:val="16"/>
        </w:rPr>
        <w:t>dzp@cm-uj.krakow.pl</w:t>
      </w:r>
    </w:hyperlink>
  </w:p>
  <w:p w14:paraId="5A94CC93" w14:textId="7B5E77BB" w:rsidR="003C2C1D" w:rsidRPr="00002209" w:rsidRDefault="003C2C1D" w:rsidP="00256C52">
    <w:pPr>
      <w:pStyle w:val="Stopka"/>
      <w:tabs>
        <w:tab w:val="clear" w:pos="4536"/>
        <w:tab w:val="clear" w:pos="9072"/>
        <w:tab w:val="center" w:pos="7938"/>
        <w:tab w:val="right" w:pos="9070"/>
      </w:tabs>
      <w:ind w:left="284"/>
      <w:jc w:val="both"/>
      <w:rPr>
        <w:rFonts w:cs="Calibri"/>
        <w:sz w:val="16"/>
        <w:szCs w:val="16"/>
      </w:rPr>
    </w:pPr>
    <w:r w:rsidRPr="00002209">
      <w:rPr>
        <w:rFonts w:cs="Calibri"/>
        <w:b/>
        <w:bCs/>
        <w:i/>
        <w:iCs/>
        <w:sz w:val="16"/>
        <w:szCs w:val="16"/>
      </w:rPr>
      <w:t xml:space="preserve">strona internetowa: </w:t>
    </w:r>
    <w:hyperlink r:id="rId2" w:history="1">
      <w:r w:rsidRPr="00002209">
        <w:rPr>
          <w:rStyle w:val="Hipercze"/>
          <w:rFonts w:cs="Calibri"/>
          <w:b/>
          <w:bCs/>
          <w:i/>
          <w:iCs/>
          <w:sz w:val="16"/>
          <w:szCs w:val="16"/>
        </w:rPr>
        <w:t>www.dzp.cm-uj.krakow.pl</w:t>
      </w:r>
    </w:hyperlink>
    <w:r w:rsidRPr="00002209">
      <w:rPr>
        <w:rFonts w:cs="Calibri"/>
        <w:b/>
        <w:bCs/>
        <w:i/>
        <w:iCs/>
        <w:sz w:val="16"/>
        <w:szCs w:val="16"/>
        <w:lang w:val="de-DE"/>
      </w:rPr>
      <w:t xml:space="preserve"> </w:t>
    </w:r>
    <w:r w:rsidRPr="00002209">
      <w:rPr>
        <w:rFonts w:cs="Calibri"/>
        <w:b/>
        <w:bCs/>
        <w:i/>
        <w:iCs/>
        <w:sz w:val="16"/>
        <w:szCs w:val="16"/>
        <w:lang w:val="de-DE"/>
      </w:rPr>
      <w:tab/>
    </w:r>
    <w:r w:rsidRPr="006815E5">
      <w:rPr>
        <w:rFonts w:cs="Calibri"/>
        <w:b/>
        <w:bCs/>
        <w:i/>
        <w:iCs/>
        <w:sz w:val="16"/>
        <w:szCs w:val="16"/>
      </w:rPr>
      <w:tab/>
      <w:t xml:space="preserve">Strona </w: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begin"/>
    </w:r>
    <w:r w:rsidRPr="00002209">
      <w:rPr>
        <w:rFonts w:cs="Calibri"/>
        <w:b/>
        <w:bCs/>
        <w:i/>
        <w:iCs/>
        <w:sz w:val="16"/>
        <w:szCs w:val="16"/>
        <w:lang w:val="de-DE"/>
      </w:rPr>
      <w:instrText xml:space="preserve"> PAGE </w:instrTex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separate"/>
    </w:r>
    <w:r>
      <w:rPr>
        <w:rFonts w:cs="Calibri"/>
        <w:b/>
        <w:bCs/>
        <w:i/>
        <w:iCs/>
        <w:noProof/>
        <w:sz w:val="16"/>
        <w:szCs w:val="16"/>
        <w:lang w:val="de-DE"/>
      </w:rPr>
      <w:t>32</w: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end"/>
    </w:r>
    <w:r w:rsidRPr="006815E5">
      <w:rPr>
        <w:rFonts w:cs="Calibri"/>
        <w:b/>
        <w:bCs/>
        <w:i/>
        <w:iCs/>
        <w:sz w:val="16"/>
        <w:szCs w:val="16"/>
      </w:rPr>
      <w:t xml:space="preserve"> z </w: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begin"/>
    </w:r>
    <w:r w:rsidRPr="00002209">
      <w:rPr>
        <w:rFonts w:cs="Calibri"/>
        <w:b/>
        <w:bCs/>
        <w:i/>
        <w:iCs/>
        <w:sz w:val="16"/>
        <w:szCs w:val="16"/>
        <w:lang w:val="de-DE"/>
      </w:rPr>
      <w:instrText xml:space="preserve"> NUMPAGES \*Arabic </w:instrTex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separate"/>
    </w:r>
    <w:r>
      <w:rPr>
        <w:rFonts w:cs="Calibri"/>
        <w:b/>
        <w:bCs/>
        <w:i/>
        <w:iCs/>
        <w:noProof/>
        <w:sz w:val="16"/>
        <w:szCs w:val="16"/>
        <w:lang w:val="de-DE"/>
      </w:rPr>
      <w:t>58</w: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E548F" w14:textId="77777777" w:rsidR="00C65095" w:rsidRDefault="00C65095" w:rsidP="001F7E52">
      <w:pPr>
        <w:spacing w:after="0" w:line="240" w:lineRule="auto"/>
      </w:pPr>
      <w:r>
        <w:separator/>
      </w:r>
    </w:p>
  </w:footnote>
  <w:footnote w:type="continuationSeparator" w:id="0">
    <w:p w14:paraId="4DB85149" w14:textId="77777777" w:rsidR="00C65095" w:rsidRDefault="00C65095" w:rsidP="001F7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6E603" w14:textId="77777777" w:rsidR="003C2C1D" w:rsidRDefault="003C2C1D" w:rsidP="00FF48CC">
    <w:pPr>
      <w:tabs>
        <w:tab w:val="left" w:pos="567"/>
      </w:tabs>
      <w:spacing w:after="0" w:line="240" w:lineRule="auto"/>
      <w:ind w:right="1"/>
      <w:rPr>
        <w:rFonts w:cs="Tahoma"/>
        <w:b/>
        <w:i/>
        <w:sz w:val="16"/>
        <w:szCs w:val="16"/>
      </w:rPr>
    </w:pPr>
  </w:p>
  <w:p w14:paraId="5A43042C" w14:textId="196774EC" w:rsidR="003C2C1D" w:rsidRDefault="003C2C1D" w:rsidP="00DB7E0C">
    <w:pPr>
      <w:tabs>
        <w:tab w:val="left" w:pos="567"/>
      </w:tabs>
      <w:spacing w:after="0" w:line="240" w:lineRule="auto"/>
      <w:ind w:left="284" w:right="1"/>
      <w:rPr>
        <w:b/>
        <w:sz w:val="20"/>
        <w:szCs w:val="20"/>
      </w:rPr>
    </w:pPr>
    <w:r>
      <w:rPr>
        <w:b/>
        <w:noProof/>
      </w:rPr>
      <w:t xml:space="preserve">              </w:t>
    </w:r>
  </w:p>
  <w:p w14:paraId="58040152" w14:textId="7338C07C" w:rsidR="003C2C1D" w:rsidRDefault="003C2C1D" w:rsidP="00AD3BE6">
    <w:pPr>
      <w:tabs>
        <w:tab w:val="left" w:pos="567"/>
      </w:tabs>
      <w:spacing w:after="0" w:line="240" w:lineRule="auto"/>
      <w:ind w:left="284" w:right="1"/>
      <w:rPr>
        <w:b/>
        <w:sz w:val="20"/>
        <w:szCs w:val="20"/>
      </w:rPr>
    </w:pPr>
    <w:r>
      <w:rPr>
        <w:b/>
        <w:sz w:val="20"/>
        <w:szCs w:val="20"/>
      </w:rPr>
      <w:t>Postępowanie nr: 141.272.</w:t>
    </w:r>
    <w:r w:rsidR="00B05A96">
      <w:rPr>
        <w:b/>
        <w:sz w:val="20"/>
        <w:szCs w:val="20"/>
      </w:rPr>
      <w:t>16</w:t>
    </w:r>
    <w:r>
      <w:rPr>
        <w:b/>
        <w:sz w:val="20"/>
        <w:szCs w:val="20"/>
      </w:rPr>
      <w:t>.2025</w:t>
    </w:r>
  </w:p>
  <w:p w14:paraId="2CB391DD" w14:textId="77777777" w:rsidR="003C2C1D" w:rsidRDefault="003C2C1D" w:rsidP="00AD3BE6">
    <w:pPr>
      <w:tabs>
        <w:tab w:val="left" w:pos="567"/>
      </w:tabs>
      <w:spacing w:after="0" w:line="240" w:lineRule="auto"/>
      <w:ind w:left="284" w:right="1"/>
      <w:rPr>
        <w:rFonts w:cs="Tahoma"/>
        <w:b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E62CA0A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i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  <w:shd w:val="clear" w:color="auto" w:fill="FFFFFF"/>
      </w:rPr>
    </w:lvl>
    <w:lvl w:ilvl="2">
      <w:start w:val="12"/>
      <w:numFmt w:val="decimal"/>
      <w:lvlText w:val="%2.%3"/>
      <w:lvlJc w:val="left"/>
      <w:pPr>
        <w:tabs>
          <w:tab w:val="num" w:pos="2340"/>
        </w:tabs>
        <w:ind w:left="2340" w:hanging="360"/>
      </w:pPr>
      <w:rPr>
        <w:rFonts w:eastAsia="Times New Roman"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Tahoma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2" w15:restartNumberingAfterBreak="0">
    <w:nsid w:val="00000003"/>
    <w:multiLevelType w:val="multilevel"/>
    <w:tmpl w:val="BFDAAC4C"/>
    <w:name w:val="WW8Num4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1440"/>
      </w:pPr>
      <w:rPr>
        <w:rFonts w:ascii="Calibri" w:eastAsia="Calibri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3" w15:restartNumberingAfterBreak="0">
    <w:nsid w:val="00000007"/>
    <w:multiLevelType w:val="multilevel"/>
    <w:tmpl w:val="00C614C0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3" w:hanging="360"/>
      </w:pPr>
      <w:rPr>
        <w:rFonts w:ascii="Calibri" w:eastAsia="Tahoma" w:hAnsi="Calibri" w:cs="Calibri" w:hint="default"/>
        <w:b w:val="0"/>
        <w:position w:val="0"/>
        <w:sz w:val="18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3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3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3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3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3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3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3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3" w:hanging="180"/>
      </w:pPr>
      <w:rPr>
        <w:position w:val="0"/>
        <w:sz w:val="20"/>
        <w:vertAlign w:val="baseline"/>
      </w:rPr>
    </w:lvl>
  </w:abstractNum>
  <w:abstractNum w:abstractNumId="4" w15:restartNumberingAfterBreak="0">
    <w:nsid w:val="0000000E"/>
    <w:multiLevelType w:val="multilevel"/>
    <w:tmpl w:val="0000000E"/>
    <w:name w:val="WW8Num16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</w:abstractNum>
  <w:abstractNum w:abstractNumId="6" w15:restartNumberingAfterBreak="0">
    <w:nsid w:val="00000016"/>
    <w:multiLevelType w:val="singleLevel"/>
    <w:tmpl w:val="00000016"/>
    <w:name w:val="WW8Num23"/>
    <w:lvl w:ilvl="0">
      <w:start w:val="1"/>
      <w:numFmt w:val="bullet"/>
      <w:pStyle w:val="Spistreci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7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trike w:val="0"/>
        <w:dstrike w:val="0"/>
        <w:kern w:val="2"/>
        <w:sz w:val="20"/>
        <w:szCs w:val="20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Calibri" w:hAnsi="Calibri" w:cs="Calibri"/>
        <w:b w:val="0"/>
        <w:strike/>
        <w:kern w:val="2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8" w15:restartNumberingAfterBreak="0">
    <w:nsid w:val="00000019"/>
    <w:multiLevelType w:val="multilevel"/>
    <w:tmpl w:val="00000019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1A"/>
    <w:multiLevelType w:val="multi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/>
        <w:b w:val="0"/>
        <w:sz w:val="20"/>
        <w:szCs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1B"/>
    <w:multiLevelType w:val="multilevel"/>
    <w:tmpl w:val="0000001B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1C"/>
    <w:multiLevelType w:val="multilevel"/>
    <w:tmpl w:val="DBF25A96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ascii="Calibri" w:hAnsi="Calibri" w:cs="Tahoma"/>
        <w:b w:val="0"/>
        <w:sz w:val="20"/>
        <w:szCs w:val="20"/>
        <w:lang w:val="sq-AL"/>
      </w:rPr>
    </w:lvl>
    <w:lvl w:ilvl="2">
      <w:start w:val="1"/>
      <w:numFmt w:val="decimal"/>
      <w:lvlText w:val="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0000001D"/>
    <w:multiLevelType w:val="multi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upperLetter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Tahoma"/>
        <w:b w:val="0"/>
        <w:sz w:val="20"/>
        <w:szCs w:val="20"/>
        <w:lang w:val="sq-AL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0000001E"/>
    <w:multiLevelType w:val="multilevel"/>
    <w:tmpl w:val="ED2A2DD6"/>
    <w:name w:val="WW8Num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0000001F"/>
    <w:multiLevelType w:val="multilevel"/>
    <w:tmpl w:val="4A66B3A2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  <w:i w:val="0"/>
        <w:color w:val="00000A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ascii="Calibri" w:hAnsi="Calibri" w:cs="Tahoma"/>
        <w:sz w:val="20"/>
        <w:szCs w:val="20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upperLetter"/>
      <w:lvlText w:val="%2.%3.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24"/>
    <w:multiLevelType w:val="multilevel"/>
    <w:tmpl w:val="E7007EC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2803" w:hanging="283"/>
      </w:pPr>
      <w:rPr>
        <w:rFonts w:ascii="Calibri" w:hAnsi="Calibri" w:cs="Calibri" w:hint="default"/>
        <w:b w:val="0"/>
        <w:position w:val="0"/>
        <w:sz w:val="18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643" w:hanging="360"/>
      </w:pPr>
      <w:rPr>
        <w:rFonts w:eastAsia="Tahoma" w:cs="Tahoma"/>
        <w:b w:val="0"/>
        <w:position w:val="0"/>
        <w:sz w:val="18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6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69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2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95" w:hanging="108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38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1" w:hanging="1439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64" w:hanging="1800"/>
      </w:pPr>
      <w:rPr>
        <w:position w:val="0"/>
        <w:sz w:val="20"/>
        <w:vertAlign w:val="baseline"/>
      </w:rPr>
    </w:lvl>
  </w:abstractNum>
  <w:abstractNum w:abstractNumId="17" w15:restartNumberingAfterBreak="0">
    <w:nsid w:val="00000027"/>
    <w:multiLevelType w:val="multilevel"/>
    <w:tmpl w:val="00000027"/>
    <w:name w:val="WW8Num40"/>
    <w:styleLink w:val="WW8Num33122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8" w15:restartNumberingAfterBreak="0">
    <w:nsid w:val="00000028"/>
    <w:multiLevelType w:val="multilevel"/>
    <w:tmpl w:val="5FF474C4"/>
    <w:styleLink w:val="Styl13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9" w15:restartNumberingAfterBreak="0">
    <w:nsid w:val="0000002B"/>
    <w:multiLevelType w:val="multilevel"/>
    <w:tmpl w:val="6C404A88"/>
    <w:name w:val="WW8Num44"/>
    <w:styleLink w:val="Styl2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0000002C"/>
    <w:multiLevelType w:val="multilevel"/>
    <w:tmpl w:val="CC2647B8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567" w:hanging="56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cs="Times New Roman"/>
        <w:b w:val="0"/>
        <w:bCs w:val="0"/>
        <w:color w:val="auto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2.%3.%4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</w:rPr>
    </w:lvl>
    <w:lvl w:ilvl="4">
      <w:start w:val="1"/>
      <w:numFmt w:val="decimal"/>
      <w:lvlText w:val="%2.%3.%4.%5."/>
      <w:lvlJc w:val="left"/>
      <w:pPr>
        <w:tabs>
          <w:tab w:val="num" w:pos="964"/>
        </w:tabs>
        <w:ind w:left="567" w:hanging="567"/>
      </w:pPr>
    </w:lvl>
    <w:lvl w:ilvl="5">
      <w:start w:val="1"/>
      <w:numFmt w:val="decimal"/>
      <w:lvlText w:val="%2.%3.%4.%5.%6."/>
      <w:lvlJc w:val="left"/>
      <w:pPr>
        <w:tabs>
          <w:tab w:val="num" w:pos="2880"/>
        </w:tabs>
        <w:ind w:left="2736" w:hanging="27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32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374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4320"/>
      </w:pPr>
    </w:lvl>
  </w:abstractNum>
  <w:abstractNum w:abstractNumId="21" w15:restartNumberingAfterBreak="0">
    <w:nsid w:val="00000032"/>
    <w:multiLevelType w:val="multilevel"/>
    <w:tmpl w:val="B338D9E4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440"/>
      </w:pPr>
      <w:rPr>
        <w:rFonts w:hint="default"/>
      </w:rPr>
    </w:lvl>
  </w:abstractNum>
  <w:abstractNum w:abstractNumId="22" w15:restartNumberingAfterBreak="0">
    <w:nsid w:val="0000003A"/>
    <w:multiLevelType w:val="multilevel"/>
    <w:tmpl w:val="0000003A"/>
    <w:name w:val="WW8Num60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>
      <w:start w:val="99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2340" w:hanging="360"/>
      </w:pPr>
      <w:rPr>
        <w:rFonts w:ascii="Calibri" w:hAnsi="Calibri" w:cs="Calibri" w:hint="default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Calibri"/>
        <w:spacing w:val="-2"/>
        <w:sz w:val="20"/>
        <w:szCs w:val="20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44"/>
    <w:multiLevelType w:val="singleLevel"/>
    <w:tmpl w:val="00000044"/>
    <w:name w:val="WW8Num7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Calibri" w:hAnsi="Calibri" w:cs="Calibri"/>
        <w:b w:val="0"/>
        <w:color w:val="000000"/>
        <w:sz w:val="20"/>
        <w:szCs w:val="20"/>
        <w:lang w:val="sq-AL" w:eastAsia="en-US"/>
      </w:rPr>
    </w:lvl>
  </w:abstractNum>
  <w:abstractNum w:abstractNumId="24" w15:restartNumberingAfterBreak="0">
    <w:nsid w:val="00014D52"/>
    <w:multiLevelType w:val="hybridMultilevel"/>
    <w:tmpl w:val="D3F02484"/>
    <w:lvl w:ilvl="0" w:tplc="548C119C">
      <w:start w:val="1"/>
      <w:numFmt w:val="decimal"/>
      <w:lvlText w:val="%1)"/>
      <w:lvlJc w:val="left"/>
      <w:pPr>
        <w:ind w:left="1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5" w15:restartNumberingAfterBreak="0">
    <w:nsid w:val="001D00B1"/>
    <w:multiLevelType w:val="multilevel"/>
    <w:tmpl w:val="C7AA7632"/>
    <w:styleLink w:val="Styl511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single"/>
      </w:rPr>
    </w:lvl>
  </w:abstractNum>
  <w:abstractNum w:abstractNumId="26" w15:restartNumberingAfterBreak="0">
    <w:nsid w:val="013215C4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025533B7"/>
    <w:multiLevelType w:val="multilevel"/>
    <w:tmpl w:val="7CB497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8" w15:restartNumberingAfterBreak="0">
    <w:nsid w:val="03916E6C"/>
    <w:multiLevelType w:val="multilevel"/>
    <w:tmpl w:val="BAD2A2F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482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440"/>
      </w:pPr>
      <w:rPr>
        <w:rFonts w:hint="default"/>
      </w:rPr>
    </w:lvl>
  </w:abstractNum>
  <w:abstractNum w:abstractNumId="29" w15:restartNumberingAfterBreak="0">
    <w:nsid w:val="04706CC0"/>
    <w:multiLevelType w:val="hybridMultilevel"/>
    <w:tmpl w:val="AE50C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2727D7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alibri" w:eastAsia="Arial Unicode MS" w:hAnsi="Calibri" w:cs="Times New Roman" w:hint="default"/>
      </w:rPr>
    </w:lvl>
    <w:lvl w:ilvl="3" w:tplc="B9DA57EC">
      <w:start w:val="1"/>
      <w:numFmt w:val="lowerLetter"/>
      <w:lvlText w:val="%4)"/>
      <w:lvlJc w:val="left"/>
      <w:pPr>
        <w:tabs>
          <w:tab w:val="num" w:pos="1070"/>
        </w:tabs>
        <w:ind w:left="1070" w:hanging="360"/>
      </w:pPr>
      <w:rPr>
        <w:rFonts w:ascii="Calibri" w:eastAsia="Calibri" w:hAnsi="Calibri" w:hint="default"/>
        <w:color w:val="auto"/>
        <w:sz w:val="20"/>
        <w:szCs w:val="20"/>
      </w:rPr>
    </w:lvl>
    <w:lvl w:ilvl="4" w:tplc="DD72DA74">
      <w:start w:val="7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4FE2F1F"/>
    <w:multiLevelType w:val="multilevel"/>
    <w:tmpl w:val="2A7AEE64"/>
    <w:name w:val="WW8Num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5">
      <w:start w:val="5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1" w15:restartNumberingAfterBreak="0">
    <w:nsid w:val="05524DF3"/>
    <w:multiLevelType w:val="multilevel"/>
    <w:tmpl w:val="73CA96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32" w15:restartNumberingAfterBreak="0">
    <w:nsid w:val="06B922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07114E7F"/>
    <w:multiLevelType w:val="multilevel"/>
    <w:tmpl w:val="2FD69214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Calibri" w:eastAsia="Calibri" w:hAnsi="Calibri" w:cs="Calibri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081C400C"/>
    <w:multiLevelType w:val="multilevel"/>
    <w:tmpl w:val="51B4DE96"/>
    <w:lvl w:ilvl="0">
      <w:start w:val="23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08747D02"/>
    <w:multiLevelType w:val="multilevel"/>
    <w:tmpl w:val="7D686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ascii="Calibri" w:eastAsia="Calibri" w:hAnsi="Calibri" w:cs="Calibri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 w15:restartNumberingAfterBreak="0">
    <w:nsid w:val="08DC1752"/>
    <w:multiLevelType w:val="multilevel"/>
    <w:tmpl w:val="D2A6B2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7" w15:restartNumberingAfterBreak="0">
    <w:nsid w:val="09C61CD0"/>
    <w:multiLevelType w:val="multilevel"/>
    <w:tmpl w:val="58F2B3C4"/>
    <w:styleLink w:val="Styl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38" w15:restartNumberingAfterBreak="0">
    <w:nsid w:val="0A5518A6"/>
    <w:multiLevelType w:val="hybridMultilevel"/>
    <w:tmpl w:val="B8CCDCBE"/>
    <w:name w:val="WW8Num603"/>
    <w:lvl w:ilvl="0" w:tplc="781E87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C025C37"/>
    <w:multiLevelType w:val="multilevel"/>
    <w:tmpl w:val="D29C3950"/>
    <w:lvl w:ilvl="0">
      <w:start w:val="15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9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0" w15:restartNumberingAfterBreak="0">
    <w:nsid w:val="0D6B072F"/>
    <w:multiLevelType w:val="multilevel"/>
    <w:tmpl w:val="E25213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1" w15:restartNumberingAfterBreak="0">
    <w:nsid w:val="0E3950EB"/>
    <w:multiLevelType w:val="multilevel"/>
    <w:tmpl w:val="2480853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0EAC0109"/>
    <w:multiLevelType w:val="multilevel"/>
    <w:tmpl w:val="EB3A9B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72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16" w:hanging="1440"/>
      </w:pPr>
      <w:rPr>
        <w:rFonts w:hint="default"/>
      </w:rPr>
    </w:lvl>
  </w:abstractNum>
  <w:abstractNum w:abstractNumId="43" w15:restartNumberingAfterBreak="0">
    <w:nsid w:val="0EF623E2"/>
    <w:multiLevelType w:val="hybridMultilevel"/>
    <w:tmpl w:val="F8A8E710"/>
    <w:styleLink w:val="111111111"/>
    <w:lvl w:ilvl="0" w:tplc="ADC024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0EF92232"/>
    <w:multiLevelType w:val="multilevel"/>
    <w:tmpl w:val="22EC27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88" w:hanging="1440"/>
      </w:pPr>
      <w:rPr>
        <w:rFonts w:hint="default"/>
      </w:rPr>
    </w:lvl>
  </w:abstractNum>
  <w:abstractNum w:abstractNumId="45" w15:restartNumberingAfterBreak="0">
    <w:nsid w:val="0F695DC6"/>
    <w:multiLevelType w:val="hybridMultilevel"/>
    <w:tmpl w:val="CFE2BE5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22C2F502">
      <w:start w:val="1"/>
      <w:numFmt w:val="decimal"/>
      <w:lvlText w:val="%3)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108D1E7D"/>
    <w:multiLevelType w:val="hybridMultilevel"/>
    <w:tmpl w:val="6FC8BBC6"/>
    <w:lvl w:ilvl="0" w:tplc="76E47800">
      <w:start w:val="1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BB01FB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14F41C0"/>
    <w:multiLevelType w:val="hybridMultilevel"/>
    <w:tmpl w:val="32C8764C"/>
    <w:lvl w:ilvl="0" w:tplc="1E3E71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b w:val="0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DBBE94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9" w15:restartNumberingAfterBreak="0">
    <w:nsid w:val="136D663B"/>
    <w:multiLevelType w:val="multilevel"/>
    <w:tmpl w:val="61D4948E"/>
    <w:lvl w:ilvl="0">
      <w:start w:val="5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0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14DA1598"/>
    <w:multiLevelType w:val="multilevel"/>
    <w:tmpl w:val="1C8EBDD4"/>
    <w:styleLink w:val="Styl10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440"/>
      </w:pPr>
      <w:rPr>
        <w:rFonts w:hint="default"/>
      </w:rPr>
    </w:lvl>
  </w:abstractNum>
  <w:abstractNum w:abstractNumId="52" w15:restartNumberingAfterBreak="0">
    <w:nsid w:val="15520EB5"/>
    <w:multiLevelType w:val="multilevel"/>
    <w:tmpl w:val="7AB639D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15546C73"/>
    <w:multiLevelType w:val="multilevel"/>
    <w:tmpl w:val="C3460E68"/>
    <w:lvl w:ilvl="0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54" w15:restartNumberingAfterBreak="0">
    <w:nsid w:val="16612B6B"/>
    <w:multiLevelType w:val="multilevel"/>
    <w:tmpl w:val="6192A38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55" w15:restartNumberingAfterBreak="0">
    <w:nsid w:val="174B5149"/>
    <w:multiLevelType w:val="hybridMultilevel"/>
    <w:tmpl w:val="F8F2196A"/>
    <w:lvl w:ilvl="0" w:tplc="89223D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78C037E"/>
    <w:multiLevelType w:val="multilevel"/>
    <w:tmpl w:val="4274BE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7" w15:restartNumberingAfterBreak="0">
    <w:nsid w:val="1A5C00B7"/>
    <w:multiLevelType w:val="multilevel"/>
    <w:tmpl w:val="0A5CB00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iCs w:val="0"/>
      </w:rPr>
    </w:lvl>
    <w:lvl w:ilvl="1">
      <w:start w:val="1"/>
      <w:numFmt w:val="lowerLetter"/>
      <w:lvlText w:val="%2)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8" w15:restartNumberingAfterBreak="0">
    <w:nsid w:val="1C7A21AE"/>
    <w:multiLevelType w:val="multilevel"/>
    <w:tmpl w:val="AE9C2452"/>
    <w:styleLink w:val="Styl11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9" w15:restartNumberingAfterBreak="0">
    <w:nsid w:val="1D3D5F18"/>
    <w:multiLevelType w:val="hybridMultilevel"/>
    <w:tmpl w:val="4D14904A"/>
    <w:lvl w:ilvl="0" w:tplc="91025DAE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60" w15:restartNumberingAfterBreak="0">
    <w:nsid w:val="202D081E"/>
    <w:multiLevelType w:val="multilevel"/>
    <w:tmpl w:val="12F475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1" w15:restartNumberingAfterBreak="0">
    <w:nsid w:val="20C67DF2"/>
    <w:multiLevelType w:val="multilevel"/>
    <w:tmpl w:val="FF1C6A0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0C4769"/>
    <w:multiLevelType w:val="multilevel"/>
    <w:tmpl w:val="F940C6D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3697" w:hanging="720"/>
      </w:pPr>
      <w:rPr>
        <w:rFonts w:ascii="Calibri" w:eastAsia="Calibri" w:hAnsi="Calibri" w:cs="Tahoma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4" w15:restartNumberingAfterBreak="0">
    <w:nsid w:val="24B4467B"/>
    <w:multiLevelType w:val="multilevel"/>
    <w:tmpl w:val="7F9E4970"/>
    <w:styleLink w:val="Styl2"/>
    <w:lvl w:ilvl="0">
      <w:start w:val="1"/>
      <w:numFmt w:val="none"/>
      <w:lvlText w:val="14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5" w15:restartNumberingAfterBreak="0">
    <w:nsid w:val="2555618E"/>
    <w:multiLevelType w:val="multilevel"/>
    <w:tmpl w:val="BF0A66AC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6" w15:restartNumberingAfterBreak="0">
    <w:nsid w:val="25556C41"/>
    <w:multiLevelType w:val="multilevel"/>
    <w:tmpl w:val="E6E43E30"/>
    <w:name w:val="WW8Num443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67" w15:restartNumberingAfterBreak="0">
    <w:nsid w:val="27FC35DB"/>
    <w:multiLevelType w:val="hybridMultilevel"/>
    <w:tmpl w:val="9DDC6DA0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8" w15:restartNumberingAfterBreak="0">
    <w:nsid w:val="2809175F"/>
    <w:multiLevelType w:val="multilevel"/>
    <w:tmpl w:val="7BD4D00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9" w15:restartNumberingAfterBreak="0">
    <w:nsid w:val="283D61E5"/>
    <w:multiLevelType w:val="multilevel"/>
    <w:tmpl w:val="C69263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70" w15:restartNumberingAfterBreak="0">
    <w:nsid w:val="2B547FAF"/>
    <w:multiLevelType w:val="hybridMultilevel"/>
    <w:tmpl w:val="5F28D58A"/>
    <w:lvl w:ilvl="0" w:tplc="937A25DE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C2C515B"/>
    <w:multiLevelType w:val="multilevel"/>
    <w:tmpl w:val="3A6EFCA2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2" w15:restartNumberingAfterBreak="0">
    <w:nsid w:val="2CFA2BEE"/>
    <w:multiLevelType w:val="multilevel"/>
    <w:tmpl w:val="A12C8DB0"/>
    <w:styleLink w:val="Styl1"/>
    <w:lvl w:ilvl="0">
      <w:start w:val="1"/>
      <w:numFmt w:val="none"/>
      <w:lvlText w:val="14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3" w15:restartNumberingAfterBreak="0">
    <w:nsid w:val="2D2232E1"/>
    <w:multiLevelType w:val="multilevel"/>
    <w:tmpl w:val="D7347A54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5">
      <w:start w:val="5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74" w15:restartNumberingAfterBreak="0">
    <w:nsid w:val="2DE56BB0"/>
    <w:multiLevelType w:val="multilevel"/>
    <w:tmpl w:val="145206E2"/>
    <w:name w:val="WW8Num442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75" w15:restartNumberingAfterBreak="0">
    <w:nsid w:val="2E762358"/>
    <w:multiLevelType w:val="hybridMultilevel"/>
    <w:tmpl w:val="5F48A0B2"/>
    <w:lvl w:ilvl="0" w:tplc="0415000F">
      <w:start w:val="1"/>
      <w:numFmt w:val="decimal"/>
      <w:lvlText w:val="%1."/>
      <w:lvlJc w:val="left"/>
      <w:pPr>
        <w:ind w:left="558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6" w15:restartNumberingAfterBreak="0">
    <w:nsid w:val="2E843A80"/>
    <w:multiLevelType w:val="multilevel"/>
    <w:tmpl w:val="F46A22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77" w15:restartNumberingAfterBreak="0">
    <w:nsid w:val="2E8B4CE5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8" w15:restartNumberingAfterBreak="0">
    <w:nsid w:val="2F242A31"/>
    <w:multiLevelType w:val="multilevel"/>
    <w:tmpl w:val="D4B6E2AE"/>
    <w:styleLink w:val="Styl11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b w:val="0"/>
        <w:i w:val="0"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79" w15:restartNumberingAfterBreak="0">
    <w:nsid w:val="2F2846F7"/>
    <w:multiLevelType w:val="multilevel"/>
    <w:tmpl w:val="DAB4BD9A"/>
    <w:lvl w:ilvl="0">
      <w:start w:val="18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0" w15:restartNumberingAfterBreak="0">
    <w:nsid w:val="2FAC1028"/>
    <w:multiLevelType w:val="multilevel"/>
    <w:tmpl w:val="E50A72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1" w15:restartNumberingAfterBreak="0">
    <w:nsid w:val="2FBE4BBF"/>
    <w:multiLevelType w:val="multilevel"/>
    <w:tmpl w:val="D6784688"/>
    <w:lvl w:ilvl="0">
      <w:start w:val="3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2" w15:restartNumberingAfterBreak="0">
    <w:nsid w:val="2FDF2DB8"/>
    <w:multiLevelType w:val="hybridMultilevel"/>
    <w:tmpl w:val="84588DB8"/>
    <w:lvl w:ilvl="0" w:tplc="C9DCBA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317D4216"/>
    <w:multiLevelType w:val="multilevel"/>
    <w:tmpl w:val="35A2F8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4" w15:restartNumberingAfterBreak="0">
    <w:nsid w:val="33686131"/>
    <w:multiLevelType w:val="hybridMultilevel"/>
    <w:tmpl w:val="4FD05EEA"/>
    <w:name w:val="WW8Num1222"/>
    <w:lvl w:ilvl="0" w:tplc="D5FE257E">
      <w:start w:val="1"/>
      <w:numFmt w:val="decimal"/>
      <w:lvlText w:val="%1."/>
      <w:lvlJc w:val="left"/>
      <w:pPr>
        <w:ind w:left="2880" w:hanging="360"/>
      </w:pPr>
      <w:rPr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42C44C5"/>
    <w:multiLevelType w:val="multilevel"/>
    <w:tmpl w:val="541AE51E"/>
    <w:name w:val="WW8Num4432"/>
    <w:lvl w:ilvl="0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86" w15:restartNumberingAfterBreak="0">
    <w:nsid w:val="343C25BA"/>
    <w:multiLevelType w:val="multilevel"/>
    <w:tmpl w:val="5F26A1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00" w:hanging="1440"/>
      </w:pPr>
      <w:rPr>
        <w:rFonts w:hint="default"/>
      </w:rPr>
    </w:lvl>
  </w:abstractNum>
  <w:abstractNum w:abstractNumId="87" w15:restartNumberingAfterBreak="0">
    <w:nsid w:val="35A65585"/>
    <w:multiLevelType w:val="hybridMultilevel"/>
    <w:tmpl w:val="1242CA7E"/>
    <w:lvl w:ilvl="0" w:tplc="D662FED2">
      <w:start w:val="3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5DE3509"/>
    <w:multiLevelType w:val="multilevel"/>
    <w:tmpl w:val="7B24B3B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9"/>
      <w:numFmt w:val="decimal"/>
      <w:lvlText w:val="%2."/>
      <w:lvlJc w:val="left"/>
      <w:pPr>
        <w:ind w:left="786" w:hanging="360"/>
      </w:pPr>
      <w:rPr>
        <w:rFonts w:ascii="Calibri" w:eastAsia="Calibri" w:hAnsi="Calibri" w:cs="Calibri" w:hint="default"/>
        <w:b w:val="0"/>
        <w:bCs/>
        <w:i w:val="0"/>
        <w:iCs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9" w15:restartNumberingAfterBreak="0">
    <w:nsid w:val="37381BE3"/>
    <w:multiLevelType w:val="multilevel"/>
    <w:tmpl w:val="21B22D52"/>
    <w:styleLink w:val="Styl6"/>
    <w:lvl w:ilvl="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4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440"/>
      </w:pPr>
      <w:rPr>
        <w:rFonts w:hint="default"/>
      </w:rPr>
    </w:lvl>
  </w:abstractNum>
  <w:abstractNum w:abstractNumId="90" w15:restartNumberingAfterBreak="0">
    <w:nsid w:val="39997106"/>
    <w:multiLevelType w:val="hybridMultilevel"/>
    <w:tmpl w:val="1868D160"/>
    <w:styleLink w:val="WW8Num331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3AF212D0"/>
    <w:multiLevelType w:val="multilevel"/>
    <w:tmpl w:val="D70A29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2" w15:restartNumberingAfterBreak="0">
    <w:nsid w:val="3C3216F9"/>
    <w:multiLevelType w:val="multilevel"/>
    <w:tmpl w:val="197294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3" w15:restartNumberingAfterBreak="0">
    <w:nsid w:val="3ED060AD"/>
    <w:multiLevelType w:val="hybridMultilevel"/>
    <w:tmpl w:val="9F38B13A"/>
    <w:styleLink w:val="WW8Num331211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0721361"/>
    <w:multiLevelType w:val="hybridMultilevel"/>
    <w:tmpl w:val="5AE2ECF2"/>
    <w:lvl w:ilvl="0" w:tplc="CBCA9152">
      <w:start w:val="9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0D44082"/>
    <w:multiLevelType w:val="multilevel"/>
    <w:tmpl w:val="62C80DD2"/>
    <w:styleLink w:val="Styl4"/>
    <w:lvl w:ilvl="0">
      <w:start w:val="1"/>
      <w:numFmt w:val="none"/>
      <w:lvlText w:val="2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6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412C66C3"/>
    <w:multiLevelType w:val="hybridMultilevel"/>
    <w:tmpl w:val="38FA2C1A"/>
    <w:lvl w:ilvl="0" w:tplc="7A081762">
      <w:start w:val="11"/>
      <w:numFmt w:val="decimal"/>
      <w:lvlText w:val="%1."/>
      <w:lvlJc w:val="left"/>
      <w:pPr>
        <w:ind w:left="78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19370BB"/>
    <w:multiLevelType w:val="multilevel"/>
    <w:tmpl w:val="D5C4744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0" w:hanging="1440"/>
      </w:pPr>
      <w:rPr>
        <w:rFonts w:hint="default"/>
      </w:rPr>
    </w:lvl>
  </w:abstractNum>
  <w:abstractNum w:abstractNumId="9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9" w15:restartNumberingAfterBreak="0">
    <w:nsid w:val="43A024F9"/>
    <w:multiLevelType w:val="hybridMultilevel"/>
    <w:tmpl w:val="96FE0558"/>
    <w:lvl w:ilvl="0" w:tplc="D1C2BC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0" w15:restartNumberingAfterBreak="0">
    <w:nsid w:val="43C178BB"/>
    <w:multiLevelType w:val="multilevel"/>
    <w:tmpl w:val="C3787E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80" w:hanging="1440"/>
      </w:pPr>
      <w:rPr>
        <w:rFonts w:hint="default"/>
      </w:rPr>
    </w:lvl>
  </w:abstractNum>
  <w:abstractNum w:abstractNumId="101" w15:restartNumberingAfterBreak="0">
    <w:nsid w:val="43C94B8F"/>
    <w:multiLevelType w:val="multilevel"/>
    <w:tmpl w:val="3BE2CB1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02" w15:restartNumberingAfterBreak="0">
    <w:nsid w:val="453E216A"/>
    <w:multiLevelType w:val="multilevel"/>
    <w:tmpl w:val="ABE6120A"/>
    <w:name w:val="WW8Num6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5">
      <w:start w:val="5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3" w15:restartNumberingAfterBreak="0">
    <w:nsid w:val="45870DA8"/>
    <w:multiLevelType w:val="multilevel"/>
    <w:tmpl w:val="9C8C4F7C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4" w15:restartNumberingAfterBreak="0">
    <w:nsid w:val="45C43019"/>
    <w:multiLevelType w:val="multilevel"/>
    <w:tmpl w:val="58E4A912"/>
    <w:name w:val="WW8Num6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5">
      <w:start w:val="5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5" w15:restartNumberingAfterBreak="0">
    <w:nsid w:val="464623E6"/>
    <w:multiLevelType w:val="multilevel"/>
    <w:tmpl w:val="CECAB5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06" w15:restartNumberingAfterBreak="0">
    <w:nsid w:val="472B6DF3"/>
    <w:multiLevelType w:val="hybridMultilevel"/>
    <w:tmpl w:val="0A88459A"/>
    <w:lvl w:ilvl="0" w:tplc="731A0772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7" w15:restartNumberingAfterBreak="0">
    <w:nsid w:val="4A8354A3"/>
    <w:multiLevelType w:val="multilevel"/>
    <w:tmpl w:val="1C7C4710"/>
    <w:styleLink w:val="Styl7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108" w15:restartNumberingAfterBreak="0">
    <w:nsid w:val="4BD15EDD"/>
    <w:multiLevelType w:val="multilevel"/>
    <w:tmpl w:val="2482F7A6"/>
    <w:lvl w:ilvl="0">
      <w:start w:val="3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09" w15:restartNumberingAfterBreak="0">
    <w:nsid w:val="4BFE1CBD"/>
    <w:multiLevelType w:val="multilevel"/>
    <w:tmpl w:val="F86E56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10" w15:restartNumberingAfterBreak="0">
    <w:nsid w:val="4E0C71EE"/>
    <w:multiLevelType w:val="multilevel"/>
    <w:tmpl w:val="2318A4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11" w15:restartNumberingAfterBreak="0">
    <w:nsid w:val="4E903014"/>
    <w:multiLevelType w:val="multilevel"/>
    <w:tmpl w:val="9C4A66D8"/>
    <w:styleLink w:val="Styl1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440"/>
      </w:pPr>
      <w:rPr>
        <w:rFonts w:hint="default"/>
      </w:rPr>
    </w:lvl>
  </w:abstractNum>
  <w:abstractNum w:abstractNumId="112" w15:restartNumberingAfterBreak="0">
    <w:nsid w:val="51834EDA"/>
    <w:multiLevelType w:val="multilevel"/>
    <w:tmpl w:val="2D2C45BA"/>
    <w:lvl w:ilvl="0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3" w15:restartNumberingAfterBreak="0">
    <w:nsid w:val="524A355D"/>
    <w:multiLevelType w:val="multilevel"/>
    <w:tmpl w:val="E04091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14" w15:restartNumberingAfterBreak="0">
    <w:nsid w:val="532C01CF"/>
    <w:multiLevelType w:val="multilevel"/>
    <w:tmpl w:val="F02EDBB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15" w15:restartNumberingAfterBreak="0">
    <w:nsid w:val="54A45CB9"/>
    <w:multiLevelType w:val="multilevel"/>
    <w:tmpl w:val="2DBC01AC"/>
    <w:styleLink w:val="1111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16" w15:restartNumberingAfterBreak="0">
    <w:nsid w:val="55B36932"/>
    <w:multiLevelType w:val="multilevel"/>
    <w:tmpl w:val="8C6C9D0E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7" w15:restartNumberingAfterBreak="0">
    <w:nsid w:val="55D506BB"/>
    <w:multiLevelType w:val="hybridMultilevel"/>
    <w:tmpl w:val="B05A1006"/>
    <w:lvl w:ilvl="0" w:tplc="EDDE180A">
      <w:start w:val="5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615336B"/>
    <w:multiLevelType w:val="multilevel"/>
    <w:tmpl w:val="87DC65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19" w15:restartNumberingAfterBreak="0">
    <w:nsid w:val="57C56469"/>
    <w:multiLevelType w:val="hybridMultilevel"/>
    <w:tmpl w:val="25C8D078"/>
    <w:lvl w:ilvl="0" w:tplc="FFFFFFFF">
      <w:start w:val="14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288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8A04C91"/>
    <w:multiLevelType w:val="multilevel"/>
    <w:tmpl w:val="3F9817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1" w15:restartNumberingAfterBreak="0">
    <w:nsid w:val="58C13297"/>
    <w:multiLevelType w:val="multilevel"/>
    <w:tmpl w:val="67FC863E"/>
    <w:styleLink w:val="Styl9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122" w15:restartNumberingAfterBreak="0">
    <w:nsid w:val="5A000684"/>
    <w:multiLevelType w:val="multilevel"/>
    <w:tmpl w:val="33F0C71A"/>
    <w:styleLink w:val="1111115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5AD60304"/>
    <w:multiLevelType w:val="multilevel"/>
    <w:tmpl w:val="6E04216A"/>
    <w:lvl w:ilvl="0">
      <w:start w:val="16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  <w:i w:val="0"/>
        <w:i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4" w15:restartNumberingAfterBreak="0">
    <w:nsid w:val="5C1679D5"/>
    <w:multiLevelType w:val="multilevel"/>
    <w:tmpl w:val="ADD07E30"/>
    <w:styleLink w:val="1111113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single"/>
      </w:rPr>
    </w:lvl>
  </w:abstractNum>
  <w:abstractNum w:abstractNumId="12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6" w15:restartNumberingAfterBreak="0">
    <w:nsid w:val="5CD77C9C"/>
    <w:multiLevelType w:val="multilevel"/>
    <w:tmpl w:val="6F5473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7" w15:restartNumberingAfterBreak="0">
    <w:nsid w:val="5D927B83"/>
    <w:multiLevelType w:val="multilevel"/>
    <w:tmpl w:val="30580480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8" w15:restartNumberingAfterBreak="0">
    <w:nsid w:val="5EB522AA"/>
    <w:multiLevelType w:val="hybridMultilevel"/>
    <w:tmpl w:val="90CC681A"/>
    <w:lvl w:ilvl="0" w:tplc="A7EC7B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9" w15:restartNumberingAfterBreak="0">
    <w:nsid w:val="601A1840"/>
    <w:multiLevelType w:val="multilevel"/>
    <w:tmpl w:val="58229244"/>
    <w:lvl w:ilvl="0">
      <w:start w:val="1"/>
      <w:numFmt w:val="decimal"/>
      <w:lvlText w:val="%1."/>
      <w:lvlJc w:val="left"/>
      <w:pPr>
        <w:ind w:left="2803" w:hanging="283"/>
      </w:pPr>
      <w:rPr>
        <w:rFonts w:hint="default"/>
      </w:rPr>
    </w:lvl>
    <w:lvl w:ilvl="1">
      <w:start w:val="8"/>
      <w:numFmt w:val="decimal"/>
      <w:isLgl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30" w15:restartNumberingAfterBreak="0">
    <w:nsid w:val="60567D01"/>
    <w:multiLevelType w:val="hybridMultilevel"/>
    <w:tmpl w:val="B05EB180"/>
    <w:lvl w:ilvl="0" w:tplc="22F43DA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1FE26BC"/>
    <w:multiLevelType w:val="multilevel"/>
    <w:tmpl w:val="759A1D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32" w15:restartNumberingAfterBreak="0">
    <w:nsid w:val="621B6086"/>
    <w:multiLevelType w:val="hybridMultilevel"/>
    <w:tmpl w:val="4EFCA598"/>
    <w:lvl w:ilvl="0" w:tplc="474C8638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63167FA3"/>
    <w:multiLevelType w:val="multilevel"/>
    <w:tmpl w:val="E0907E10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3"/>
      <w:numFmt w:val="decimal"/>
      <w:suff w:val="space"/>
      <w:lvlText w:val="%2.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4" w15:restartNumberingAfterBreak="0">
    <w:nsid w:val="639D455B"/>
    <w:multiLevelType w:val="multilevel"/>
    <w:tmpl w:val="2F20512C"/>
    <w:lvl w:ilvl="0">
      <w:start w:val="1"/>
      <w:numFmt w:val="decimal"/>
      <w:lvlText w:val="%1."/>
      <w:lvlJc w:val="left"/>
      <w:rPr>
        <w:rFonts w:hint="default"/>
        <w:b w:val="0"/>
        <w:bCs/>
        <w:i w:val="0"/>
        <w:iCs w:val="0"/>
        <w:color w:val="auto"/>
        <w:vertAlign w:val="baseline"/>
      </w:rPr>
    </w:lvl>
    <w:lvl w:ilvl="1">
      <w:start w:val="1"/>
      <w:numFmt w:val="none"/>
      <w:lvlText w:val="2.1."/>
      <w:lvlJc w:val="left"/>
      <w:pPr>
        <w:ind w:left="0" w:firstLine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135" w15:restartNumberingAfterBreak="0">
    <w:nsid w:val="6540094D"/>
    <w:multiLevelType w:val="multilevel"/>
    <w:tmpl w:val="06648E1A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6" w15:restartNumberingAfterBreak="0">
    <w:nsid w:val="66436A14"/>
    <w:multiLevelType w:val="multilevel"/>
    <w:tmpl w:val="AA74B9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37" w15:restartNumberingAfterBreak="0">
    <w:nsid w:val="667D128D"/>
    <w:multiLevelType w:val="multilevel"/>
    <w:tmpl w:val="A17821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38" w15:restartNumberingAfterBreak="0">
    <w:nsid w:val="66FF08EC"/>
    <w:multiLevelType w:val="multilevel"/>
    <w:tmpl w:val="012C45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39" w15:restartNumberingAfterBreak="0">
    <w:nsid w:val="688F7B53"/>
    <w:multiLevelType w:val="multilevel"/>
    <w:tmpl w:val="CEE6CA12"/>
    <w:styleLink w:val="1111111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0" w15:restartNumberingAfterBreak="0">
    <w:nsid w:val="68D6291E"/>
    <w:multiLevelType w:val="multilevel"/>
    <w:tmpl w:val="612688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41" w15:restartNumberingAfterBreak="0">
    <w:nsid w:val="6A550C4C"/>
    <w:multiLevelType w:val="multilevel"/>
    <w:tmpl w:val="D9A40358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42" w15:restartNumberingAfterBreak="0">
    <w:nsid w:val="6C0A0D40"/>
    <w:multiLevelType w:val="multilevel"/>
    <w:tmpl w:val="023AE87E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3" w15:restartNumberingAfterBreak="0">
    <w:nsid w:val="6C7F0AC4"/>
    <w:multiLevelType w:val="hybridMultilevel"/>
    <w:tmpl w:val="FCDE5AAA"/>
    <w:lvl w:ilvl="0" w:tplc="CD76E0C0">
      <w:start w:val="7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F2F3327"/>
    <w:multiLevelType w:val="multilevel"/>
    <w:tmpl w:val="27F0A5AA"/>
    <w:lvl w:ilvl="0">
      <w:start w:val="1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suff w:val="space"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4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5" w15:restartNumberingAfterBreak="0">
    <w:nsid w:val="6FEC00DB"/>
    <w:multiLevelType w:val="multilevel"/>
    <w:tmpl w:val="5A2253FA"/>
    <w:styleLink w:val="Styl3"/>
    <w:lvl w:ilvl="0">
      <w:start w:val="1"/>
      <w:numFmt w:val="none"/>
      <w:lvlText w:val="3.7.1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46" w15:restartNumberingAfterBreak="0">
    <w:nsid w:val="7046059C"/>
    <w:multiLevelType w:val="multilevel"/>
    <w:tmpl w:val="0ED0A74C"/>
    <w:lvl w:ilvl="0">
      <w:start w:val="2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7" w15:restartNumberingAfterBreak="0">
    <w:nsid w:val="71842164"/>
    <w:multiLevelType w:val="multilevel"/>
    <w:tmpl w:val="35A2F882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eastAsia="Times New Roman" w:hint="default"/>
      </w:rPr>
    </w:lvl>
  </w:abstractNum>
  <w:abstractNum w:abstractNumId="148" w15:restartNumberingAfterBreak="0">
    <w:nsid w:val="719536D5"/>
    <w:multiLevelType w:val="multilevel"/>
    <w:tmpl w:val="D61815B4"/>
    <w:styleLink w:val="Styl5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08" w:hanging="1440"/>
      </w:pPr>
      <w:rPr>
        <w:rFonts w:hint="default"/>
      </w:rPr>
    </w:lvl>
  </w:abstractNum>
  <w:abstractNum w:abstractNumId="149" w15:restartNumberingAfterBreak="0">
    <w:nsid w:val="72916460"/>
    <w:multiLevelType w:val="multilevel"/>
    <w:tmpl w:val="2432F982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960" w:hanging="1440"/>
      </w:pPr>
      <w:rPr>
        <w:rFonts w:hint="default"/>
        <w:u w:val="none"/>
      </w:rPr>
    </w:lvl>
  </w:abstractNum>
  <w:abstractNum w:abstractNumId="150" w15:restartNumberingAfterBreak="0">
    <w:nsid w:val="73C522DA"/>
    <w:multiLevelType w:val="multilevel"/>
    <w:tmpl w:val="25F239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1" w15:restartNumberingAfterBreak="0">
    <w:nsid w:val="776C34A0"/>
    <w:multiLevelType w:val="multilevel"/>
    <w:tmpl w:val="173E24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52" w15:restartNumberingAfterBreak="0">
    <w:nsid w:val="7960223F"/>
    <w:multiLevelType w:val="multilevel"/>
    <w:tmpl w:val="110A10C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53" w15:restartNumberingAfterBreak="0">
    <w:nsid w:val="796D2846"/>
    <w:multiLevelType w:val="hybridMultilevel"/>
    <w:tmpl w:val="91BC5D44"/>
    <w:lvl w:ilvl="0" w:tplc="8DFC899C">
      <w:start w:val="4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B507FB5"/>
    <w:multiLevelType w:val="multilevel"/>
    <w:tmpl w:val="CA84C888"/>
    <w:lvl w:ilvl="0">
      <w:start w:val="1"/>
      <w:numFmt w:val="decimal"/>
      <w:lvlText w:val="%1."/>
      <w:lvlJc w:val="left"/>
      <w:pPr>
        <w:ind w:left="2803" w:hanging="283"/>
      </w:pPr>
      <w:rPr>
        <w:rFonts w:hint="default"/>
      </w:rPr>
    </w:lvl>
    <w:lvl w:ilvl="1">
      <w:start w:val="8"/>
      <w:numFmt w:val="decimal"/>
      <w:isLgl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isLgl/>
      <w:suff w:val="space"/>
      <w:lvlText w:val="%7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55" w15:restartNumberingAfterBreak="0">
    <w:nsid w:val="7D2A75EF"/>
    <w:multiLevelType w:val="multilevel"/>
    <w:tmpl w:val="FD38F5BE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6" w15:restartNumberingAfterBreak="0">
    <w:nsid w:val="7D6A2585"/>
    <w:multiLevelType w:val="hybridMultilevel"/>
    <w:tmpl w:val="68DA0FEC"/>
    <w:lvl w:ilvl="0" w:tplc="5824D5EA">
      <w:start w:val="1"/>
      <w:numFmt w:val="decimal"/>
      <w:lvlText w:val="%1)"/>
      <w:lvlJc w:val="left"/>
      <w:pPr>
        <w:ind w:left="5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ind w:left="9000" w:hanging="180"/>
      </w:pPr>
    </w:lvl>
    <w:lvl w:ilvl="6" w:tplc="0415000F" w:tentative="1">
      <w:start w:val="1"/>
      <w:numFmt w:val="decimal"/>
      <w:lvlText w:val="%7."/>
      <w:lvlJc w:val="left"/>
      <w:pPr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57" w15:restartNumberingAfterBreak="0">
    <w:nsid w:val="7F1B7419"/>
    <w:multiLevelType w:val="multilevel"/>
    <w:tmpl w:val="7D6866E0"/>
    <w:styleLink w:val="Bieca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ascii="Calibri" w:eastAsia="Calibri" w:hAnsi="Calibri" w:cs="Calibri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314721698">
    <w:abstractNumId w:val="93"/>
  </w:num>
  <w:num w:numId="2" w16cid:durableId="635723891">
    <w:abstractNumId w:val="124"/>
  </w:num>
  <w:num w:numId="3" w16cid:durableId="497700099">
    <w:abstractNumId w:val="25"/>
  </w:num>
  <w:num w:numId="4" w16cid:durableId="457646227">
    <w:abstractNumId w:val="17"/>
  </w:num>
  <w:num w:numId="5" w16cid:durableId="1184439933">
    <w:abstractNumId w:val="18"/>
  </w:num>
  <w:num w:numId="6" w16cid:durableId="871453179">
    <w:abstractNumId w:val="19"/>
  </w:num>
  <w:num w:numId="7" w16cid:durableId="908540654">
    <w:abstractNumId w:val="115"/>
  </w:num>
  <w:num w:numId="8" w16cid:durableId="124003719">
    <w:abstractNumId w:val="148"/>
  </w:num>
  <w:num w:numId="9" w16cid:durableId="488596379">
    <w:abstractNumId w:val="90"/>
  </w:num>
  <w:num w:numId="10" w16cid:durableId="804858036">
    <w:abstractNumId w:val="139"/>
  </w:num>
  <w:num w:numId="11" w16cid:durableId="25563921">
    <w:abstractNumId w:val="67"/>
  </w:num>
  <w:num w:numId="12" w16cid:durableId="985014265">
    <w:abstractNumId w:val="122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hint="default"/>
          <w:b/>
          <w:i w:val="0"/>
          <w:color w:val="auto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Theme="minorHAnsi" w:eastAsia="Times New Roman" w:hAnsiTheme="minorHAnsi" w:cstheme="minorHAnsi"/>
          <w:b w:val="0"/>
          <w:bCs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b w:val="0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3" w16cid:durableId="32459493">
    <w:abstractNumId w:val="32"/>
  </w:num>
  <w:num w:numId="14" w16cid:durableId="1942179430">
    <w:abstractNumId w:val="134"/>
  </w:num>
  <w:num w:numId="15" w16cid:durableId="999692763">
    <w:abstractNumId w:val="72"/>
  </w:num>
  <w:num w:numId="16" w16cid:durableId="711923172">
    <w:abstractNumId w:val="64"/>
  </w:num>
  <w:num w:numId="17" w16cid:durableId="1318726738">
    <w:abstractNumId w:val="6"/>
  </w:num>
  <w:num w:numId="18" w16cid:durableId="1364745774">
    <w:abstractNumId w:val="77"/>
  </w:num>
  <w:num w:numId="19" w16cid:durableId="2017072114">
    <w:abstractNumId w:val="58"/>
  </w:num>
  <w:num w:numId="20" w16cid:durableId="328143557">
    <w:abstractNumId w:val="125"/>
    <w:lvlOverride w:ilvl="0">
      <w:startOverride w:val="1"/>
    </w:lvlOverride>
  </w:num>
  <w:num w:numId="21" w16cid:durableId="171914624">
    <w:abstractNumId w:val="98"/>
    <w:lvlOverride w:ilvl="0">
      <w:startOverride w:val="1"/>
    </w:lvlOverride>
  </w:num>
  <w:num w:numId="22" w16cid:durableId="45837238">
    <w:abstractNumId w:val="62"/>
  </w:num>
  <w:num w:numId="23" w16cid:durableId="2049719848">
    <w:abstractNumId w:val="145"/>
  </w:num>
  <w:num w:numId="24" w16cid:durableId="241836214">
    <w:abstractNumId w:val="95"/>
  </w:num>
  <w:num w:numId="25" w16cid:durableId="768429267">
    <w:abstractNumId w:val="89"/>
  </w:num>
  <w:num w:numId="26" w16cid:durableId="1422679381">
    <w:abstractNumId w:val="107"/>
  </w:num>
  <w:num w:numId="27" w16cid:durableId="1535802306">
    <w:abstractNumId w:val="37"/>
  </w:num>
  <w:num w:numId="28" w16cid:durableId="338315199">
    <w:abstractNumId w:val="121"/>
  </w:num>
  <w:num w:numId="29" w16cid:durableId="511339377">
    <w:abstractNumId w:val="51"/>
  </w:num>
  <w:num w:numId="30" w16cid:durableId="133759267">
    <w:abstractNumId w:val="111"/>
  </w:num>
  <w:num w:numId="31" w16cid:durableId="1195196052">
    <w:abstractNumId w:val="110"/>
  </w:num>
  <w:num w:numId="32" w16cid:durableId="1910189834">
    <w:abstractNumId w:val="60"/>
  </w:num>
  <w:num w:numId="33" w16cid:durableId="2035882908">
    <w:abstractNumId w:val="52"/>
  </w:num>
  <w:num w:numId="34" w16cid:durableId="459303283">
    <w:abstractNumId w:val="144"/>
  </w:num>
  <w:num w:numId="35" w16cid:durableId="1692803751">
    <w:abstractNumId w:val="86"/>
  </w:num>
  <w:num w:numId="36" w16cid:durableId="2031292242">
    <w:abstractNumId w:val="27"/>
  </w:num>
  <w:num w:numId="37" w16cid:durableId="330568919">
    <w:abstractNumId w:val="131"/>
  </w:num>
  <w:num w:numId="38" w16cid:durableId="1126238573">
    <w:abstractNumId w:val="151"/>
  </w:num>
  <w:num w:numId="39" w16cid:durableId="1520240586">
    <w:abstractNumId w:val="31"/>
  </w:num>
  <w:num w:numId="40" w16cid:durableId="1285455016">
    <w:abstractNumId w:val="33"/>
  </w:num>
  <w:num w:numId="41" w16cid:durableId="1670594842">
    <w:abstractNumId w:val="65"/>
  </w:num>
  <w:num w:numId="42" w16cid:durableId="1992559759">
    <w:abstractNumId w:val="155"/>
  </w:num>
  <w:num w:numId="43" w16cid:durableId="1459687075">
    <w:abstractNumId w:val="142"/>
  </w:num>
  <w:num w:numId="44" w16cid:durableId="535388572">
    <w:abstractNumId w:val="116"/>
  </w:num>
  <w:num w:numId="45" w16cid:durableId="2063097326">
    <w:abstractNumId w:val="79"/>
  </w:num>
  <w:num w:numId="46" w16cid:durableId="1745184533">
    <w:abstractNumId w:val="152"/>
  </w:num>
  <w:num w:numId="47" w16cid:durableId="219484132">
    <w:abstractNumId w:val="34"/>
  </w:num>
  <w:num w:numId="48" w16cid:durableId="256335014">
    <w:abstractNumId w:val="118"/>
  </w:num>
  <w:num w:numId="49" w16cid:durableId="623971531">
    <w:abstractNumId w:val="146"/>
  </w:num>
  <w:num w:numId="50" w16cid:durableId="812528577">
    <w:abstractNumId w:val="150"/>
  </w:num>
  <w:num w:numId="51" w16cid:durableId="92438266">
    <w:abstractNumId w:val="135"/>
  </w:num>
  <w:num w:numId="52" w16cid:durableId="1266426713">
    <w:abstractNumId w:val="81"/>
  </w:num>
  <w:num w:numId="53" w16cid:durableId="429282024">
    <w:abstractNumId w:val="109"/>
  </w:num>
  <w:num w:numId="54" w16cid:durableId="1214149132">
    <w:abstractNumId w:val="76"/>
  </w:num>
  <w:num w:numId="55" w16cid:durableId="1835562026">
    <w:abstractNumId w:val="126"/>
  </w:num>
  <w:num w:numId="56" w16cid:durableId="1595362969">
    <w:abstractNumId w:val="100"/>
  </w:num>
  <w:num w:numId="57" w16cid:durableId="1859612083">
    <w:abstractNumId w:val="128"/>
  </w:num>
  <w:num w:numId="58" w16cid:durableId="1522350911">
    <w:abstractNumId w:val="138"/>
  </w:num>
  <w:num w:numId="59" w16cid:durableId="505098899">
    <w:abstractNumId w:val="156"/>
  </w:num>
  <w:num w:numId="60" w16cid:durableId="1683967073">
    <w:abstractNumId w:val="29"/>
  </w:num>
  <w:num w:numId="61" w16cid:durableId="1394350239">
    <w:abstractNumId w:val="43"/>
  </w:num>
  <w:num w:numId="62" w16cid:durableId="1326858395">
    <w:abstractNumId w:val="157"/>
  </w:num>
  <w:num w:numId="63" w16cid:durableId="457339330">
    <w:abstractNumId w:val="68"/>
  </w:num>
  <w:num w:numId="64" w16cid:durableId="1083449185">
    <w:abstractNumId w:val="114"/>
  </w:num>
  <w:num w:numId="65" w16cid:durableId="2022662571">
    <w:abstractNumId w:val="28"/>
  </w:num>
  <w:num w:numId="66" w16cid:durableId="78914453">
    <w:abstractNumId w:val="154"/>
  </w:num>
  <w:num w:numId="67" w16cid:durableId="1430199373">
    <w:abstractNumId w:val="129"/>
  </w:num>
  <w:num w:numId="68" w16cid:durableId="946814380">
    <w:abstractNumId w:val="113"/>
  </w:num>
  <w:num w:numId="69" w16cid:durableId="1616984803">
    <w:abstractNumId w:val="122"/>
  </w:num>
  <w:num w:numId="70" w16cid:durableId="21170620">
    <w:abstractNumId w:val="112"/>
  </w:num>
  <w:num w:numId="71" w16cid:durableId="677659231">
    <w:abstractNumId w:val="103"/>
  </w:num>
  <w:num w:numId="72" w16cid:durableId="2137019418">
    <w:abstractNumId w:val="80"/>
  </w:num>
  <w:num w:numId="73" w16cid:durableId="1451897077">
    <w:abstractNumId w:val="38"/>
  </w:num>
  <w:num w:numId="74" w16cid:durableId="2088794884">
    <w:abstractNumId w:val="96"/>
  </w:num>
  <w:num w:numId="75" w16cid:durableId="1562597089">
    <w:abstractNumId w:val="50"/>
  </w:num>
  <w:num w:numId="76" w16cid:durableId="634945522">
    <w:abstractNumId w:val="26"/>
  </w:num>
  <w:num w:numId="77" w16cid:durableId="686249150">
    <w:abstractNumId w:val="123"/>
  </w:num>
  <w:num w:numId="78" w16cid:durableId="1180893680">
    <w:abstractNumId w:val="130"/>
  </w:num>
  <w:num w:numId="79" w16cid:durableId="630139442">
    <w:abstractNumId w:val="46"/>
  </w:num>
  <w:num w:numId="80" w16cid:durableId="1479373040">
    <w:abstractNumId w:val="49"/>
  </w:num>
  <w:num w:numId="81" w16cid:durableId="1397431449">
    <w:abstractNumId w:val="117"/>
  </w:num>
  <w:num w:numId="82" w16cid:durableId="2074085623">
    <w:abstractNumId w:val="119"/>
  </w:num>
  <w:num w:numId="83" w16cid:durableId="763917129">
    <w:abstractNumId w:val="149"/>
  </w:num>
  <w:num w:numId="84" w16cid:durableId="420761174">
    <w:abstractNumId w:val="97"/>
  </w:num>
  <w:num w:numId="85" w16cid:durableId="1979721887">
    <w:abstractNumId w:val="87"/>
  </w:num>
  <w:num w:numId="86" w16cid:durableId="2129423651">
    <w:abstractNumId w:val="78"/>
  </w:num>
  <w:num w:numId="87" w16cid:durableId="662582429">
    <w:abstractNumId w:val="70"/>
  </w:num>
  <w:num w:numId="88" w16cid:durableId="1724258808">
    <w:abstractNumId w:val="71"/>
  </w:num>
  <w:num w:numId="89" w16cid:durableId="64383613">
    <w:abstractNumId w:val="36"/>
  </w:num>
  <w:num w:numId="90" w16cid:durableId="1190030726">
    <w:abstractNumId w:val="137"/>
  </w:num>
  <w:num w:numId="91" w16cid:durableId="2075354569">
    <w:abstractNumId w:val="56"/>
  </w:num>
  <w:num w:numId="92" w16cid:durableId="1596405433">
    <w:abstractNumId w:val="140"/>
  </w:num>
  <w:num w:numId="93" w16cid:durableId="1917201309">
    <w:abstractNumId w:val="48"/>
  </w:num>
  <w:num w:numId="94" w16cid:durableId="138692472">
    <w:abstractNumId w:val="141"/>
  </w:num>
  <w:num w:numId="95" w16cid:durableId="1463691476">
    <w:abstractNumId w:val="108"/>
  </w:num>
  <w:num w:numId="96" w16cid:durableId="1013533244">
    <w:abstractNumId w:val="91"/>
  </w:num>
  <w:num w:numId="97" w16cid:durableId="778838167">
    <w:abstractNumId w:val="136"/>
  </w:num>
  <w:num w:numId="98" w16cid:durableId="113794228">
    <w:abstractNumId w:val="127"/>
  </w:num>
  <w:num w:numId="99" w16cid:durableId="1138765648">
    <w:abstractNumId w:val="39"/>
  </w:num>
  <w:num w:numId="100" w16cid:durableId="670525464">
    <w:abstractNumId w:val="133"/>
  </w:num>
  <w:num w:numId="101" w16cid:durableId="210070873">
    <w:abstractNumId w:val="147"/>
  </w:num>
  <w:num w:numId="102" w16cid:durableId="1836728216">
    <w:abstractNumId w:val="44"/>
  </w:num>
  <w:num w:numId="103" w16cid:durableId="1287004774">
    <w:abstractNumId w:val="120"/>
  </w:num>
  <w:num w:numId="104" w16cid:durableId="992027855">
    <w:abstractNumId w:val="88"/>
  </w:num>
  <w:num w:numId="105" w16cid:durableId="1775250280">
    <w:abstractNumId w:val="83"/>
  </w:num>
  <w:num w:numId="106" w16cid:durableId="1323311768">
    <w:abstractNumId w:val="101"/>
  </w:num>
  <w:num w:numId="107" w16cid:durableId="976881492">
    <w:abstractNumId w:val="35"/>
  </w:num>
  <w:num w:numId="108" w16cid:durableId="132836805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2103642213">
    <w:abstractNumId w:val="59"/>
  </w:num>
  <w:num w:numId="110" w16cid:durableId="539828030">
    <w:abstractNumId w:val="53"/>
  </w:num>
  <w:num w:numId="111" w16cid:durableId="660305730">
    <w:abstractNumId w:val="143"/>
  </w:num>
  <w:num w:numId="112" w16cid:durableId="1068841154">
    <w:abstractNumId w:val="94"/>
  </w:num>
  <w:num w:numId="113" w16cid:durableId="1703968682">
    <w:abstractNumId w:val="57"/>
  </w:num>
  <w:num w:numId="114" w16cid:durableId="678896657">
    <w:abstractNumId w:val="63"/>
  </w:num>
  <w:num w:numId="115" w16cid:durableId="1951738354">
    <w:abstractNumId w:val="82"/>
  </w:num>
  <w:num w:numId="116" w16cid:durableId="1834492315">
    <w:abstractNumId w:val="99"/>
  </w:num>
  <w:num w:numId="117" w16cid:durableId="924875836">
    <w:abstractNumId w:val="47"/>
  </w:num>
  <w:num w:numId="118" w16cid:durableId="1183128848">
    <w:abstractNumId w:val="105"/>
  </w:num>
  <w:num w:numId="119" w16cid:durableId="1341394242">
    <w:abstractNumId w:val="55"/>
  </w:num>
  <w:num w:numId="120" w16cid:durableId="316881796">
    <w:abstractNumId w:val="106"/>
  </w:num>
  <w:num w:numId="121" w16cid:durableId="361059726">
    <w:abstractNumId w:val="69"/>
  </w:num>
  <w:num w:numId="122" w16cid:durableId="1629361528">
    <w:abstractNumId w:val="45"/>
  </w:num>
  <w:num w:numId="123" w16cid:durableId="1086151596">
    <w:abstractNumId w:val="92"/>
  </w:num>
  <w:num w:numId="124" w16cid:durableId="955796477">
    <w:abstractNumId w:val="132"/>
  </w:num>
  <w:num w:numId="125" w16cid:durableId="1255476242">
    <w:abstractNumId w:val="153"/>
  </w:num>
  <w:num w:numId="126" w16cid:durableId="848524542">
    <w:abstractNumId w:val="42"/>
  </w:num>
  <w:num w:numId="127" w16cid:durableId="1160543707">
    <w:abstractNumId w:val="40"/>
  </w:num>
  <w:num w:numId="128" w16cid:durableId="928735617">
    <w:abstractNumId w:val="61"/>
  </w:num>
  <w:num w:numId="129" w16cid:durableId="1366908718">
    <w:abstractNumId w:val="41"/>
  </w:num>
  <w:num w:numId="130" w16cid:durableId="2107843646">
    <w:abstractNumId w:val="75"/>
  </w:num>
  <w:num w:numId="131" w16cid:durableId="1286279039">
    <w:abstractNumId w:val="24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E52"/>
    <w:rsid w:val="000013D3"/>
    <w:rsid w:val="000016A6"/>
    <w:rsid w:val="00002056"/>
    <w:rsid w:val="00002209"/>
    <w:rsid w:val="000031DB"/>
    <w:rsid w:val="00003364"/>
    <w:rsid w:val="000034BB"/>
    <w:rsid w:val="0000360E"/>
    <w:rsid w:val="0000370E"/>
    <w:rsid w:val="00003931"/>
    <w:rsid w:val="000039D4"/>
    <w:rsid w:val="00003CBF"/>
    <w:rsid w:val="00004254"/>
    <w:rsid w:val="0000480F"/>
    <w:rsid w:val="000049C6"/>
    <w:rsid w:val="00004AC9"/>
    <w:rsid w:val="00004B20"/>
    <w:rsid w:val="00005953"/>
    <w:rsid w:val="00006252"/>
    <w:rsid w:val="00006630"/>
    <w:rsid w:val="00006A4D"/>
    <w:rsid w:val="00006F77"/>
    <w:rsid w:val="00007386"/>
    <w:rsid w:val="000078B2"/>
    <w:rsid w:val="00007F78"/>
    <w:rsid w:val="00010674"/>
    <w:rsid w:val="00010E76"/>
    <w:rsid w:val="00011332"/>
    <w:rsid w:val="00011DF5"/>
    <w:rsid w:val="00012119"/>
    <w:rsid w:val="0001280B"/>
    <w:rsid w:val="00012898"/>
    <w:rsid w:val="000129CC"/>
    <w:rsid w:val="00012ACE"/>
    <w:rsid w:val="00012ACF"/>
    <w:rsid w:val="00013CA3"/>
    <w:rsid w:val="0001441A"/>
    <w:rsid w:val="000156D4"/>
    <w:rsid w:val="00015C86"/>
    <w:rsid w:val="00016326"/>
    <w:rsid w:val="00017161"/>
    <w:rsid w:val="0001737B"/>
    <w:rsid w:val="000174FB"/>
    <w:rsid w:val="00017663"/>
    <w:rsid w:val="000207E9"/>
    <w:rsid w:val="000216B3"/>
    <w:rsid w:val="0002250A"/>
    <w:rsid w:val="0002250E"/>
    <w:rsid w:val="00022775"/>
    <w:rsid w:val="000240BF"/>
    <w:rsid w:val="0002474D"/>
    <w:rsid w:val="00024F0B"/>
    <w:rsid w:val="000254D6"/>
    <w:rsid w:val="00025602"/>
    <w:rsid w:val="00025BEE"/>
    <w:rsid w:val="000260FC"/>
    <w:rsid w:val="00026CD8"/>
    <w:rsid w:val="000271B1"/>
    <w:rsid w:val="00030215"/>
    <w:rsid w:val="000312CA"/>
    <w:rsid w:val="00031834"/>
    <w:rsid w:val="00031C2A"/>
    <w:rsid w:val="00031C7A"/>
    <w:rsid w:val="00031D9A"/>
    <w:rsid w:val="00031EB7"/>
    <w:rsid w:val="00032085"/>
    <w:rsid w:val="00032F56"/>
    <w:rsid w:val="0003331C"/>
    <w:rsid w:val="000334A1"/>
    <w:rsid w:val="00034100"/>
    <w:rsid w:val="00034136"/>
    <w:rsid w:val="0003433C"/>
    <w:rsid w:val="000348AF"/>
    <w:rsid w:val="00034B5E"/>
    <w:rsid w:val="00034B78"/>
    <w:rsid w:val="000354A3"/>
    <w:rsid w:val="00035D5E"/>
    <w:rsid w:val="000361BF"/>
    <w:rsid w:val="0003621E"/>
    <w:rsid w:val="00036435"/>
    <w:rsid w:val="00036EC4"/>
    <w:rsid w:val="00037266"/>
    <w:rsid w:val="00037741"/>
    <w:rsid w:val="000378EE"/>
    <w:rsid w:val="00037CB1"/>
    <w:rsid w:val="00037F23"/>
    <w:rsid w:val="0004032E"/>
    <w:rsid w:val="0004075C"/>
    <w:rsid w:val="000408D5"/>
    <w:rsid w:val="000413EC"/>
    <w:rsid w:val="000416C1"/>
    <w:rsid w:val="00042081"/>
    <w:rsid w:val="00042207"/>
    <w:rsid w:val="0004256F"/>
    <w:rsid w:val="00042FE1"/>
    <w:rsid w:val="0004314A"/>
    <w:rsid w:val="00043262"/>
    <w:rsid w:val="000432F9"/>
    <w:rsid w:val="000437ED"/>
    <w:rsid w:val="00043F7C"/>
    <w:rsid w:val="00044075"/>
    <w:rsid w:val="000444A6"/>
    <w:rsid w:val="00044833"/>
    <w:rsid w:val="00044D2E"/>
    <w:rsid w:val="00045105"/>
    <w:rsid w:val="00045D46"/>
    <w:rsid w:val="000465D3"/>
    <w:rsid w:val="00047309"/>
    <w:rsid w:val="00047403"/>
    <w:rsid w:val="00047494"/>
    <w:rsid w:val="00052922"/>
    <w:rsid w:val="00052944"/>
    <w:rsid w:val="00052D4D"/>
    <w:rsid w:val="00053705"/>
    <w:rsid w:val="00054DC8"/>
    <w:rsid w:val="00056D78"/>
    <w:rsid w:val="00056DA7"/>
    <w:rsid w:val="0005711B"/>
    <w:rsid w:val="00060A42"/>
    <w:rsid w:val="00060AA5"/>
    <w:rsid w:val="0006140F"/>
    <w:rsid w:val="0006286C"/>
    <w:rsid w:val="000632D1"/>
    <w:rsid w:val="00063640"/>
    <w:rsid w:val="000648F9"/>
    <w:rsid w:val="00064F24"/>
    <w:rsid w:val="000650C5"/>
    <w:rsid w:val="0006595D"/>
    <w:rsid w:val="00066C87"/>
    <w:rsid w:val="00066F93"/>
    <w:rsid w:val="000670A1"/>
    <w:rsid w:val="00067C9A"/>
    <w:rsid w:val="00070BFB"/>
    <w:rsid w:val="00071127"/>
    <w:rsid w:val="00071C0D"/>
    <w:rsid w:val="00071C40"/>
    <w:rsid w:val="00072904"/>
    <w:rsid w:val="00072D2E"/>
    <w:rsid w:val="00073DAC"/>
    <w:rsid w:val="0007411E"/>
    <w:rsid w:val="00074162"/>
    <w:rsid w:val="00075754"/>
    <w:rsid w:val="00075A2B"/>
    <w:rsid w:val="00076223"/>
    <w:rsid w:val="00076322"/>
    <w:rsid w:val="00076951"/>
    <w:rsid w:val="00076BB6"/>
    <w:rsid w:val="00076F2F"/>
    <w:rsid w:val="000776CC"/>
    <w:rsid w:val="0008030C"/>
    <w:rsid w:val="00080CA9"/>
    <w:rsid w:val="00082204"/>
    <w:rsid w:val="00082EB0"/>
    <w:rsid w:val="00083390"/>
    <w:rsid w:val="00083601"/>
    <w:rsid w:val="00083B9D"/>
    <w:rsid w:val="00085A37"/>
    <w:rsid w:val="000863EB"/>
    <w:rsid w:val="000876E2"/>
    <w:rsid w:val="00087D54"/>
    <w:rsid w:val="00087DFB"/>
    <w:rsid w:val="0009008C"/>
    <w:rsid w:val="00090979"/>
    <w:rsid w:val="00090C53"/>
    <w:rsid w:val="00090E39"/>
    <w:rsid w:val="0009106D"/>
    <w:rsid w:val="0009302D"/>
    <w:rsid w:val="00093B51"/>
    <w:rsid w:val="00094C2F"/>
    <w:rsid w:val="00094DC5"/>
    <w:rsid w:val="00094F40"/>
    <w:rsid w:val="0009567B"/>
    <w:rsid w:val="000956BD"/>
    <w:rsid w:val="000958B3"/>
    <w:rsid w:val="00095DF7"/>
    <w:rsid w:val="00096A73"/>
    <w:rsid w:val="000971E7"/>
    <w:rsid w:val="00097D34"/>
    <w:rsid w:val="000A08C5"/>
    <w:rsid w:val="000A1566"/>
    <w:rsid w:val="000A21D9"/>
    <w:rsid w:val="000A264A"/>
    <w:rsid w:val="000A265E"/>
    <w:rsid w:val="000A26DF"/>
    <w:rsid w:val="000A32B2"/>
    <w:rsid w:val="000A3394"/>
    <w:rsid w:val="000A3649"/>
    <w:rsid w:val="000A5296"/>
    <w:rsid w:val="000A535D"/>
    <w:rsid w:val="000A581B"/>
    <w:rsid w:val="000A5A91"/>
    <w:rsid w:val="000A62DF"/>
    <w:rsid w:val="000A6520"/>
    <w:rsid w:val="000A68E5"/>
    <w:rsid w:val="000A6FD7"/>
    <w:rsid w:val="000A776D"/>
    <w:rsid w:val="000A7992"/>
    <w:rsid w:val="000B0C33"/>
    <w:rsid w:val="000B25B3"/>
    <w:rsid w:val="000B2635"/>
    <w:rsid w:val="000B2830"/>
    <w:rsid w:val="000B3D65"/>
    <w:rsid w:val="000B5109"/>
    <w:rsid w:val="000B6761"/>
    <w:rsid w:val="000B67C9"/>
    <w:rsid w:val="000B6A1B"/>
    <w:rsid w:val="000B6BFE"/>
    <w:rsid w:val="000B76E1"/>
    <w:rsid w:val="000C020E"/>
    <w:rsid w:val="000C0684"/>
    <w:rsid w:val="000C0803"/>
    <w:rsid w:val="000C0B7C"/>
    <w:rsid w:val="000C13C6"/>
    <w:rsid w:val="000C1FFB"/>
    <w:rsid w:val="000C2279"/>
    <w:rsid w:val="000C24F1"/>
    <w:rsid w:val="000C27F9"/>
    <w:rsid w:val="000C2998"/>
    <w:rsid w:val="000C2F91"/>
    <w:rsid w:val="000C344C"/>
    <w:rsid w:val="000C35D9"/>
    <w:rsid w:val="000C3F35"/>
    <w:rsid w:val="000C3FEC"/>
    <w:rsid w:val="000C40E0"/>
    <w:rsid w:val="000C4F1B"/>
    <w:rsid w:val="000C4FCD"/>
    <w:rsid w:val="000C509C"/>
    <w:rsid w:val="000C50DA"/>
    <w:rsid w:val="000C53D1"/>
    <w:rsid w:val="000C5FF9"/>
    <w:rsid w:val="000C6570"/>
    <w:rsid w:val="000C65BC"/>
    <w:rsid w:val="000C6799"/>
    <w:rsid w:val="000C73E0"/>
    <w:rsid w:val="000C7B2A"/>
    <w:rsid w:val="000C7B6D"/>
    <w:rsid w:val="000D0826"/>
    <w:rsid w:val="000D0CA5"/>
    <w:rsid w:val="000D0D90"/>
    <w:rsid w:val="000D0E26"/>
    <w:rsid w:val="000D1C62"/>
    <w:rsid w:val="000D1EA7"/>
    <w:rsid w:val="000D293B"/>
    <w:rsid w:val="000D4816"/>
    <w:rsid w:val="000D4F8B"/>
    <w:rsid w:val="000D6F60"/>
    <w:rsid w:val="000E0143"/>
    <w:rsid w:val="000E065F"/>
    <w:rsid w:val="000E0C19"/>
    <w:rsid w:val="000E0F88"/>
    <w:rsid w:val="000E1CD1"/>
    <w:rsid w:val="000E2B58"/>
    <w:rsid w:val="000E2BCD"/>
    <w:rsid w:val="000E31DA"/>
    <w:rsid w:val="000E355A"/>
    <w:rsid w:val="000E37CE"/>
    <w:rsid w:val="000E392E"/>
    <w:rsid w:val="000E3AA8"/>
    <w:rsid w:val="000E3D7C"/>
    <w:rsid w:val="000E4546"/>
    <w:rsid w:val="000E51EE"/>
    <w:rsid w:val="000E5620"/>
    <w:rsid w:val="000E5F84"/>
    <w:rsid w:val="000E61EE"/>
    <w:rsid w:val="000E6617"/>
    <w:rsid w:val="000E6E2E"/>
    <w:rsid w:val="000E72FA"/>
    <w:rsid w:val="000F022E"/>
    <w:rsid w:val="000F0459"/>
    <w:rsid w:val="000F0607"/>
    <w:rsid w:val="000F1D7D"/>
    <w:rsid w:val="000F1E23"/>
    <w:rsid w:val="000F1E92"/>
    <w:rsid w:val="000F27D3"/>
    <w:rsid w:val="000F28A3"/>
    <w:rsid w:val="000F2E30"/>
    <w:rsid w:val="000F33EE"/>
    <w:rsid w:val="000F3B30"/>
    <w:rsid w:val="000F3C52"/>
    <w:rsid w:val="000F425F"/>
    <w:rsid w:val="000F446D"/>
    <w:rsid w:val="000F4600"/>
    <w:rsid w:val="000F4658"/>
    <w:rsid w:val="000F4AC2"/>
    <w:rsid w:val="000F4B35"/>
    <w:rsid w:val="000F51A0"/>
    <w:rsid w:val="000F5291"/>
    <w:rsid w:val="000F55D6"/>
    <w:rsid w:val="000F5963"/>
    <w:rsid w:val="000F5C5C"/>
    <w:rsid w:val="000F70FA"/>
    <w:rsid w:val="000F7351"/>
    <w:rsid w:val="001014FF"/>
    <w:rsid w:val="001018EC"/>
    <w:rsid w:val="001019DD"/>
    <w:rsid w:val="00101A20"/>
    <w:rsid w:val="0010283F"/>
    <w:rsid w:val="00102EA1"/>
    <w:rsid w:val="001033D7"/>
    <w:rsid w:val="001036AF"/>
    <w:rsid w:val="00104348"/>
    <w:rsid w:val="001045E7"/>
    <w:rsid w:val="00104719"/>
    <w:rsid w:val="00106DD3"/>
    <w:rsid w:val="001079AE"/>
    <w:rsid w:val="00110B84"/>
    <w:rsid w:val="00110F67"/>
    <w:rsid w:val="00111823"/>
    <w:rsid w:val="00111FA7"/>
    <w:rsid w:val="00112ADD"/>
    <w:rsid w:val="00112B5A"/>
    <w:rsid w:val="00112DA8"/>
    <w:rsid w:val="001136F3"/>
    <w:rsid w:val="00113ED4"/>
    <w:rsid w:val="001140F0"/>
    <w:rsid w:val="00114EE5"/>
    <w:rsid w:val="001168AB"/>
    <w:rsid w:val="00117541"/>
    <w:rsid w:val="001178D6"/>
    <w:rsid w:val="00117BE2"/>
    <w:rsid w:val="00117FDE"/>
    <w:rsid w:val="001202E5"/>
    <w:rsid w:val="00120596"/>
    <w:rsid w:val="00120733"/>
    <w:rsid w:val="001208D4"/>
    <w:rsid w:val="0012187D"/>
    <w:rsid w:val="00121E75"/>
    <w:rsid w:val="00121EB5"/>
    <w:rsid w:val="001225E9"/>
    <w:rsid w:val="00123156"/>
    <w:rsid w:val="00123271"/>
    <w:rsid w:val="001232C2"/>
    <w:rsid w:val="00123599"/>
    <w:rsid w:val="0012368A"/>
    <w:rsid w:val="00123799"/>
    <w:rsid w:val="00123B05"/>
    <w:rsid w:val="00123D41"/>
    <w:rsid w:val="0012448D"/>
    <w:rsid w:val="00124708"/>
    <w:rsid w:val="001259F8"/>
    <w:rsid w:val="00125BBB"/>
    <w:rsid w:val="00126DD1"/>
    <w:rsid w:val="0012700E"/>
    <w:rsid w:val="001275C6"/>
    <w:rsid w:val="001278EC"/>
    <w:rsid w:val="00127B6C"/>
    <w:rsid w:val="00127FED"/>
    <w:rsid w:val="00130A7C"/>
    <w:rsid w:val="001310F3"/>
    <w:rsid w:val="00131BD6"/>
    <w:rsid w:val="00131E30"/>
    <w:rsid w:val="001320AA"/>
    <w:rsid w:val="00132111"/>
    <w:rsid w:val="0013229B"/>
    <w:rsid w:val="00132E82"/>
    <w:rsid w:val="001332BA"/>
    <w:rsid w:val="00133829"/>
    <w:rsid w:val="0013395F"/>
    <w:rsid w:val="001348B0"/>
    <w:rsid w:val="00134A12"/>
    <w:rsid w:val="00134ACA"/>
    <w:rsid w:val="0013581B"/>
    <w:rsid w:val="00135DCD"/>
    <w:rsid w:val="001372C3"/>
    <w:rsid w:val="00140048"/>
    <w:rsid w:val="001401BE"/>
    <w:rsid w:val="00140309"/>
    <w:rsid w:val="001408AE"/>
    <w:rsid w:val="00141713"/>
    <w:rsid w:val="00141B3C"/>
    <w:rsid w:val="00142AB6"/>
    <w:rsid w:val="00142AD0"/>
    <w:rsid w:val="00143321"/>
    <w:rsid w:val="00143D60"/>
    <w:rsid w:val="001443FA"/>
    <w:rsid w:val="001456BA"/>
    <w:rsid w:val="001469AD"/>
    <w:rsid w:val="00146C71"/>
    <w:rsid w:val="001474C4"/>
    <w:rsid w:val="00150BF1"/>
    <w:rsid w:val="00151115"/>
    <w:rsid w:val="00151D1B"/>
    <w:rsid w:val="001521D7"/>
    <w:rsid w:val="0015251E"/>
    <w:rsid w:val="00152845"/>
    <w:rsid w:val="00153110"/>
    <w:rsid w:val="001537A4"/>
    <w:rsid w:val="0015399D"/>
    <w:rsid w:val="00153CF7"/>
    <w:rsid w:val="001542FF"/>
    <w:rsid w:val="00154880"/>
    <w:rsid w:val="00154B5E"/>
    <w:rsid w:val="00154DB4"/>
    <w:rsid w:val="00155A2D"/>
    <w:rsid w:val="00155B02"/>
    <w:rsid w:val="00155FFA"/>
    <w:rsid w:val="00156994"/>
    <w:rsid w:val="001569A6"/>
    <w:rsid w:val="00156B68"/>
    <w:rsid w:val="00157161"/>
    <w:rsid w:val="00157A76"/>
    <w:rsid w:val="00157ACC"/>
    <w:rsid w:val="00157BC5"/>
    <w:rsid w:val="001601BA"/>
    <w:rsid w:val="00160332"/>
    <w:rsid w:val="00161A28"/>
    <w:rsid w:val="00161AA7"/>
    <w:rsid w:val="00161DA2"/>
    <w:rsid w:val="00162449"/>
    <w:rsid w:val="001624CB"/>
    <w:rsid w:val="001629BD"/>
    <w:rsid w:val="00162CCA"/>
    <w:rsid w:val="00162E0E"/>
    <w:rsid w:val="00163355"/>
    <w:rsid w:val="0016344A"/>
    <w:rsid w:val="00163901"/>
    <w:rsid w:val="00163A82"/>
    <w:rsid w:val="00164996"/>
    <w:rsid w:val="00164ED4"/>
    <w:rsid w:val="00165726"/>
    <w:rsid w:val="00165F3F"/>
    <w:rsid w:val="00166BDE"/>
    <w:rsid w:val="00167F21"/>
    <w:rsid w:val="00170AFF"/>
    <w:rsid w:val="00170C7C"/>
    <w:rsid w:val="00170E80"/>
    <w:rsid w:val="00171560"/>
    <w:rsid w:val="00171664"/>
    <w:rsid w:val="00171C0D"/>
    <w:rsid w:val="00172253"/>
    <w:rsid w:val="00172C20"/>
    <w:rsid w:val="00172DF0"/>
    <w:rsid w:val="00172F4E"/>
    <w:rsid w:val="001730FB"/>
    <w:rsid w:val="001732EA"/>
    <w:rsid w:val="00173E19"/>
    <w:rsid w:val="0017442C"/>
    <w:rsid w:val="00174AB7"/>
    <w:rsid w:val="001751AB"/>
    <w:rsid w:val="001753DD"/>
    <w:rsid w:val="00175EA4"/>
    <w:rsid w:val="0017604F"/>
    <w:rsid w:val="00176390"/>
    <w:rsid w:val="0017735C"/>
    <w:rsid w:val="0018030D"/>
    <w:rsid w:val="001807D3"/>
    <w:rsid w:val="00180B85"/>
    <w:rsid w:val="00181383"/>
    <w:rsid w:val="00181576"/>
    <w:rsid w:val="001827AE"/>
    <w:rsid w:val="00183034"/>
    <w:rsid w:val="001831D5"/>
    <w:rsid w:val="001838A9"/>
    <w:rsid w:val="00184249"/>
    <w:rsid w:val="00184D1B"/>
    <w:rsid w:val="00184F27"/>
    <w:rsid w:val="00185787"/>
    <w:rsid w:val="00186E94"/>
    <w:rsid w:val="00187512"/>
    <w:rsid w:val="00187A64"/>
    <w:rsid w:val="00187FA7"/>
    <w:rsid w:val="00190183"/>
    <w:rsid w:val="00190A85"/>
    <w:rsid w:val="00190AAA"/>
    <w:rsid w:val="00190F2E"/>
    <w:rsid w:val="001917FF"/>
    <w:rsid w:val="001918F6"/>
    <w:rsid w:val="00192030"/>
    <w:rsid w:val="0019249C"/>
    <w:rsid w:val="001925A1"/>
    <w:rsid w:val="00193345"/>
    <w:rsid w:val="0019360D"/>
    <w:rsid w:val="00193762"/>
    <w:rsid w:val="00193B9E"/>
    <w:rsid w:val="00194202"/>
    <w:rsid w:val="00194F8A"/>
    <w:rsid w:val="00195696"/>
    <w:rsid w:val="00195EEF"/>
    <w:rsid w:val="00196FC1"/>
    <w:rsid w:val="00197685"/>
    <w:rsid w:val="00197A83"/>
    <w:rsid w:val="00197CC2"/>
    <w:rsid w:val="00197F95"/>
    <w:rsid w:val="001A117F"/>
    <w:rsid w:val="001A1697"/>
    <w:rsid w:val="001A178F"/>
    <w:rsid w:val="001A2F36"/>
    <w:rsid w:val="001A359C"/>
    <w:rsid w:val="001A3B9C"/>
    <w:rsid w:val="001A4189"/>
    <w:rsid w:val="001A52FB"/>
    <w:rsid w:val="001A53C3"/>
    <w:rsid w:val="001A544F"/>
    <w:rsid w:val="001A5B8B"/>
    <w:rsid w:val="001A6877"/>
    <w:rsid w:val="001A6C2E"/>
    <w:rsid w:val="001A757A"/>
    <w:rsid w:val="001A77BA"/>
    <w:rsid w:val="001A7A6C"/>
    <w:rsid w:val="001B0377"/>
    <w:rsid w:val="001B063F"/>
    <w:rsid w:val="001B0B9D"/>
    <w:rsid w:val="001B0C6B"/>
    <w:rsid w:val="001B16DE"/>
    <w:rsid w:val="001B19AF"/>
    <w:rsid w:val="001B1E1D"/>
    <w:rsid w:val="001B1FD8"/>
    <w:rsid w:val="001B21F1"/>
    <w:rsid w:val="001B2358"/>
    <w:rsid w:val="001B2960"/>
    <w:rsid w:val="001B2E6D"/>
    <w:rsid w:val="001B2F49"/>
    <w:rsid w:val="001B3A2B"/>
    <w:rsid w:val="001B44DC"/>
    <w:rsid w:val="001B45E2"/>
    <w:rsid w:val="001B4779"/>
    <w:rsid w:val="001B5B3E"/>
    <w:rsid w:val="001B6EFD"/>
    <w:rsid w:val="001C0117"/>
    <w:rsid w:val="001C0246"/>
    <w:rsid w:val="001C057D"/>
    <w:rsid w:val="001C0A22"/>
    <w:rsid w:val="001C11A8"/>
    <w:rsid w:val="001C130C"/>
    <w:rsid w:val="001C13F8"/>
    <w:rsid w:val="001C1A3D"/>
    <w:rsid w:val="001C1BAA"/>
    <w:rsid w:val="001C1C72"/>
    <w:rsid w:val="001C1C80"/>
    <w:rsid w:val="001C2437"/>
    <w:rsid w:val="001C2CC9"/>
    <w:rsid w:val="001C33B8"/>
    <w:rsid w:val="001C396D"/>
    <w:rsid w:val="001C4153"/>
    <w:rsid w:val="001C4250"/>
    <w:rsid w:val="001C4FA8"/>
    <w:rsid w:val="001C5C7E"/>
    <w:rsid w:val="001C6147"/>
    <w:rsid w:val="001C6702"/>
    <w:rsid w:val="001C7412"/>
    <w:rsid w:val="001C7657"/>
    <w:rsid w:val="001D1FB1"/>
    <w:rsid w:val="001D2906"/>
    <w:rsid w:val="001D3D52"/>
    <w:rsid w:val="001D3DA0"/>
    <w:rsid w:val="001D4DC9"/>
    <w:rsid w:val="001D5316"/>
    <w:rsid w:val="001D53AF"/>
    <w:rsid w:val="001D5821"/>
    <w:rsid w:val="001D5968"/>
    <w:rsid w:val="001D6268"/>
    <w:rsid w:val="001D70EC"/>
    <w:rsid w:val="001D78B4"/>
    <w:rsid w:val="001D7A25"/>
    <w:rsid w:val="001E00B1"/>
    <w:rsid w:val="001E120D"/>
    <w:rsid w:val="001E19E2"/>
    <w:rsid w:val="001E1D1E"/>
    <w:rsid w:val="001E1D97"/>
    <w:rsid w:val="001E2990"/>
    <w:rsid w:val="001E3242"/>
    <w:rsid w:val="001E34F3"/>
    <w:rsid w:val="001E463A"/>
    <w:rsid w:val="001E47F9"/>
    <w:rsid w:val="001E5712"/>
    <w:rsid w:val="001E63F1"/>
    <w:rsid w:val="001E6F5B"/>
    <w:rsid w:val="001E72CD"/>
    <w:rsid w:val="001E7B46"/>
    <w:rsid w:val="001F02C9"/>
    <w:rsid w:val="001F0414"/>
    <w:rsid w:val="001F04BE"/>
    <w:rsid w:val="001F0DC1"/>
    <w:rsid w:val="001F14A2"/>
    <w:rsid w:val="001F14F3"/>
    <w:rsid w:val="001F1552"/>
    <w:rsid w:val="001F1803"/>
    <w:rsid w:val="001F2DB6"/>
    <w:rsid w:val="001F42E9"/>
    <w:rsid w:val="001F46AA"/>
    <w:rsid w:val="001F4A54"/>
    <w:rsid w:val="001F4C88"/>
    <w:rsid w:val="001F5017"/>
    <w:rsid w:val="001F5148"/>
    <w:rsid w:val="001F53B9"/>
    <w:rsid w:val="001F5558"/>
    <w:rsid w:val="001F55A5"/>
    <w:rsid w:val="001F5666"/>
    <w:rsid w:val="001F5921"/>
    <w:rsid w:val="001F5DAF"/>
    <w:rsid w:val="001F65B6"/>
    <w:rsid w:val="001F6951"/>
    <w:rsid w:val="001F6AB4"/>
    <w:rsid w:val="001F6AB8"/>
    <w:rsid w:val="001F7C1B"/>
    <w:rsid w:val="001F7E52"/>
    <w:rsid w:val="0020024D"/>
    <w:rsid w:val="00201111"/>
    <w:rsid w:val="002017A7"/>
    <w:rsid w:val="00201AE9"/>
    <w:rsid w:val="002029AA"/>
    <w:rsid w:val="00203578"/>
    <w:rsid w:val="002038BA"/>
    <w:rsid w:val="00203A85"/>
    <w:rsid w:val="002045BA"/>
    <w:rsid w:val="0020461F"/>
    <w:rsid w:val="0020469B"/>
    <w:rsid w:val="00204913"/>
    <w:rsid w:val="00205049"/>
    <w:rsid w:val="002055A9"/>
    <w:rsid w:val="002055C6"/>
    <w:rsid w:val="00205895"/>
    <w:rsid w:val="00205B1D"/>
    <w:rsid w:val="00206991"/>
    <w:rsid w:val="00206B8D"/>
    <w:rsid w:val="00206E6F"/>
    <w:rsid w:val="002070BA"/>
    <w:rsid w:val="0020719A"/>
    <w:rsid w:val="00207C96"/>
    <w:rsid w:val="00207CD1"/>
    <w:rsid w:val="00210CE2"/>
    <w:rsid w:val="00210E10"/>
    <w:rsid w:val="00210E52"/>
    <w:rsid w:val="00210EF2"/>
    <w:rsid w:val="002110ED"/>
    <w:rsid w:val="002114B1"/>
    <w:rsid w:val="002114DD"/>
    <w:rsid w:val="0021184E"/>
    <w:rsid w:val="0021196A"/>
    <w:rsid w:val="00211E40"/>
    <w:rsid w:val="00211ECE"/>
    <w:rsid w:val="00213B4A"/>
    <w:rsid w:val="00213C44"/>
    <w:rsid w:val="00214859"/>
    <w:rsid w:val="00214E83"/>
    <w:rsid w:val="002154F8"/>
    <w:rsid w:val="0021577D"/>
    <w:rsid w:val="00215999"/>
    <w:rsid w:val="00215F39"/>
    <w:rsid w:val="00216031"/>
    <w:rsid w:val="002169CF"/>
    <w:rsid w:val="00217E0F"/>
    <w:rsid w:val="00220772"/>
    <w:rsid w:val="00220C20"/>
    <w:rsid w:val="00220F7D"/>
    <w:rsid w:val="002210CE"/>
    <w:rsid w:val="0022181E"/>
    <w:rsid w:val="002229F1"/>
    <w:rsid w:val="00223282"/>
    <w:rsid w:val="002241B2"/>
    <w:rsid w:val="002241F6"/>
    <w:rsid w:val="00224214"/>
    <w:rsid w:val="00225EAC"/>
    <w:rsid w:val="002261C6"/>
    <w:rsid w:val="002262F0"/>
    <w:rsid w:val="00226FD1"/>
    <w:rsid w:val="00227D37"/>
    <w:rsid w:val="00227E7D"/>
    <w:rsid w:val="0023164A"/>
    <w:rsid w:val="00231E93"/>
    <w:rsid w:val="00232B2D"/>
    <w:rsid w:val="00232B7B"/>
    <w:rsid w:val="002333FB"/>
    <w:rsid w:val="00233B48"/>
    <w:rsid w:val="00233CAB"/>
    <w:rsid w:val="00234389"/>
    <w:rsid w:val="00234B11"/>
    <w:rsid w:val="00235645"/>
    <w:rsid w:val="00235E0C"/>
    <w:rsid w:val="00235E4F"/>
    <w:rsid w:val="00236670"/>
    <w:rsid w:val="00236B9C"/>
    <w:rsid w:val="00236DBD"/>
    <w:rsid w:val="00240937"/>
    <w:rsid w:val="00240B7D"/>
    <w:rsid w:val="00241B28"/>
    <w:rsid w:val="00241EDA"/>
    <w:rsid w:val="00242233"/>
    <w:rsid w:val="002422A4"/>
    <w:rsid w:val="002437F7"/>
    <w:rsid w:val="00244665"/>
    <w:rsid w:val="00244AC1"/>
    <w:rsid w:val="00245D52"/>
    <w:rsid w:val="0024633D"/>
    <w:rsid w:val="00246A27"/>
    <w:rsid w:val="00247867"/>
    <w:rsid w:val="00250174"/>
    <w:rsid w:val="00250446"/>
    <w:rsid w:val="00250473"/>
    <w:rsid w:val="00250710"/>
    <w:rsid w:val="00250D5F"/>
    <w:rsid w:val="00250F8E"/>
    <w:rsid w:val="002516D8"/>
    <w:rsid w:val="002518F3"/>
    <w:rsid w:val="00251C64"/>
    <w:rsid w:val="00251CEE"/>
    <w:rsid w:val="00251F86"/>
    <w:rsid w:val="00252066"/>
    <w:rsid w:val="002522AB"/>
    <w:rsid w:val="002523BE"/>
    <w:rsid w:val="0025354C"/>
    <w:rsid w:val="00253F5D"/>
    <w:rsid w:val="00254AA9"/>
    <w:rsid w:val="002551BB"/>
    <w:rsid w:val="00255861"/>
    <w:rsid w:val="00255B62"/>
    <w:rsid w:val="00256176"/>
    <w:rsid w:val="0025621B"/>
    <w:rsid w:val="00256837"/>
    <w:rsid w:val="00256C52"/>
    <w:rsid w:val="00257660"/>
    <w:rsid w:val="00257A0C"/>
    <w:rsid w:val="002602AE"/>
    <w:rsid w:val="002604D7"/>
    <w:rsid w:val="00260FF8"/>
    <w:rsid w:val="00261183"/>
    <w:rsid w:val="00261498"/>
    <w:rsid w:val="0026179D"/>
    <w:rsid w:val="00261ABC"/>
    <w:rsid w:val="002624E2"/>
    <w:rsid w:val="00262C04"/>
    <w:rsid w:val="00262C61"/>
    <w:rsid w:val="00263331"/>
    <w:rsid w:val="002634A4"/>
    <w:rsid w:val="002636E6"/>
    <w:rsid w:val="00264569"/>
    <w:rsid w:val="00264758"/>
    <w:rsid w:val="00264E85"/>
    <w:rsid w:val="002653CF"/>
    <w:rsid w:val="00265FD3"/>
    <w:rsid w:val="00266C0C"/>
    <w:rsid w:val="0026713B"/>
    <w:rsid w:val="00267D63"/>
    <w:rsid w:val="00270328"/>
    <w:rsid w:val="00270680"/>
    <w:rsid w:val="00270D27"/>
    <w:rsid w:val="002710A8"/>
    <w:rsid w:val="00271740"/>
    <w:rsid w:val="00271C11"/>
    <w:rsid w:val="002724B8"/>
    <w:rsid w:val="00272A53"/>
    <w:rsid w:val="00273426"/>
    <w:rsid w:val="002735E6"/>
    <w:rsid w:val="00274733"/>
    <w:rsid w:val="00275363"/>
    <w:rsid w:val="00276050"/>
    <w:rsid w:val="002761D6"/>
    <w:rsid w:val="002767BD"/>
    <w:rsid w:val="00276A5E"/>
    <w:rsid w:val="00276A90"/>
    <w:rsid w:val="00277666"/>
    <w:rsid w:val="002776CA"/>
    <w:rsid w:val="00280214"/>
    <w:rsid w:val="002809C0"/>
    <w:rsid w:val="002809C7"/>
    <w:rsid w:val="00280BE7"/>
    <w:rsid w:val="00280CFB"/>
    <w:rsid w:val="002816E7"/>
    <w:rsid w:val="002822D4"/>
    <w:rsid w:val="00282922"/>
    <w:rsid w:val="002830B8"/>
    <w:rsid w:val="00283138"/>
    <w:rsid w:val="00283587"/>
    <w:rsid w:val="00283D89"/>
    <w:rsid w:val="00283FE3"/>
    <w:rsid w:val="00284135"/>
    <w:rsid w:val="00285E3B"/>
    <w:rsid w:val="00285F24"/>
    <w:rsid w:val="00287173"/>
    <w:rsid w:val="00287325"/>
    <w:rsid w:val="0028745F"/>
    <w:rsid w:val="00287CA6"/>
    <w:rsid w:val="00290A4F"/>
    <w:rsid w:val="00290C9A"/>
    <w:rsid w:val="002918BA"/>
    <w:rsid w:val="002919FC"/>
    <w:rsid w:val="002928F7"/>
    <w:rsid w:val="00292D17"/>
    <w:rsid w:val="00293F27"/>
    <w:rsid w:val="002942CB"/>
    <w:rsid w:val="00294811"/>
    <w:rsid w:val="00294C37"/>
    <w:rsid w:val="00294C39"/>
    <w:rsid w:val="00294D74"/>
    <w:rsid w:val="00295AE1"/>
    <w:rsid w:val="00296EEA"/>
    <w:rsid w:val="002A040A"/>
    <w:rsid w:val="002A0E51"/>
    <w:rsid w:val="002A1241"/>
    <w:rsid w:val="002A13AC"/>
    <w:rsid w:val="002A1D18"/>
    <w:rsid w:val="002A2512"/>
    <w:rsid w:val="002A25CD"/>
    <w:rsid w:val="002A25F9"/>
    <w:rsid w:val="002A2665"/>
    <w:rsid w:val="002A289C"/>
    <w:rsid w:val="002A2B60"/>
    <w:rsid w:val="002A2EA8"/>
    <w:rsid w:val="002A3591"/>
    <w:rsid w:val="002A3B36"/>
    <w:rsid w:val="002A3D51"/>
    <w:rsid w:val="002A48CC"/>
    <w:rsid w:val="002A4D32"/>
    <w:rsid w:val="002A5230"/>
    <w:rsid w:val="002A5791"/>
    <w:rsid w:val="002A64E2"/>
    <w:rsid w:val="002A65E6"/>
    <w:rsid w:val="002A7338"/>
    <w:rsid w:val="002A73DD"/>
    <w:rsid w:val="002A7625"/>
    <w:rsid w:val="002A77E2"/>
    <w:rsid w:val="002A7A26"/>
    <w:rsid w:val="002B0378"/>
    <w:rsid w:val="002B05E5"/>
    <w:rsid w:val="002B11CE"/>
    <w:rsid w:val="002B2DDB"/>
    <w:rsid w:val="002B42F8"/>
    <w:rsid w:val="002B51B7"/>
    <w:rsid w:val="002B579F"/>
    <w:rsid w:val="002B5D4B"/>
    <w:rsid w:val="002B5E4D"/>
    <w:rsid w:val="002B5F5F"/>
    <w:rsid w:val="002B6031"/>
    <w:rsid w:val="002B648F"/>
    <w:rsid w:val="002B668E"/>
    <w:rsid w:val="002B6B79"/>
    <w:rsid w:val="002B6CC7"/>
    <w:rsid w:val="002B706C"/>
    <w:rsid w:val="002B70D4"/>
    <w:rsid w:val="002B71AC"/>
    <w:rsid w:val="002C0896"/>
    <w:rsid w:val="002C0983"/>
    <w:rsid w:val="002C0C45"/>
    <w:rsid w:val="002C0CC9"/>
    <w:rsid w:val="002C141D"/>
    <w:rsid w:val="002C1642"/>
    <w:rsid w:val="002C1BAD"/>
    <w:rsid w:val="002C1D3E"/>
    <w:rsid w:val="002C2C0B"/>
    <w:rsid w:val="002C3E1F"/>
    <w:rsid w:val="002C4003"/>
    <w:rsid w:val="002C453C"/>
    <w:rsid w:val="002C4A47"/>
    <w:rsid w:val="002C4B21"/>
    <w:rsid w:val="002C556C"/>
    <w:rsid w:val="002C5C24"/>
    <w:rsid w:val="002C6090"/>
    <w:rsid w:val="002C7562"/>
    <w:rsid w:val="002C75A0"/>
    <w:rsid w:val="002C7753"/>
    <w:rsid w:val="002C7A9C"/>
    <w:rsid w:val="002D0DD1"/>
    <w:rsid w:val="002D1596"/>
    <w:rsid w:val="002D15CC"/>
    <w:rsid w:val="002D2012"/>
    <w:rsid w:val="002D290F"/>
    <w:rsid w:val="002D29B9"/>
    <w:rsid w:val="002D2BBE"/>
    <w:rsid w:val="002D3005"/>
    <w:rsid w:val="002D390C"/>
    <w:rsid w:val="002D3BDF"/>
    <w:rsid w:val="002D427E"/>
    <w:rsid w:val="002D4577"/>
    <w:rsid w:val="002D46F1"/>
    <w:rsid w:val="002D5524"/>
    <w:rsid w:val="002D55D2"/>
    <w:rsid w:val="002D5AAE"/>
    <w:rsid w:val="002D7301"/>
    <w:rsid w:val="002D754B"/>
    <w:rsid w:val="002D75B5"/>
    <w:rsid w:val="002D7CEB"/>
    <w:rsid w:val="002E00CE"/>
    <w:rsid w:val="002E037E"/>
    <w:rsid w:val="002E0D3A"/>
    <w:rsid w:val="002E1116"/>
    <w:rsid w:val="002E140B"/>
    <w:rsid w:val="002E1EBE"/>
    <w:rsid w:val="002E2203"/>
    <w:rsid w:val="002E2648"/>
    <w:rsid w:val="002E2B33"/>
    <w:rsid w:val="002E2F5A"/>
    <w:rsid w:val="002E4361"/>
    <w:rsid w:val="002E47F6"/>
    <w:rsid w:val="002E4D03"/>
    <w:rsid w:val="002E4F63"/>
    <w:rsid w:val="002E4FD3"/>
    <w:rsid w:val="002E59F7"/>
    <w:rsid w:val="002E5AA2"/>
    <w:rsid w:val="002E61E4"/>
    <w:rsid w:val="002E63B0"/>
    <w:rsid w:val="002E6411"/>
    <w:rsid w:val="002E66CF"/>
    <w:rsid w:val="002E6845"/>
    <w:rsid w:val="002E6F26"/>
    <w:rsid w:val="002E76E9"/>
    <w:rsid w:val="002F0632"/>
    <w:rsid w:val="002F0999"/>
    <w:rsid w:val="002F15A8"/>
    <w:rsid w:val="002F1698"/>
    <w:rsid w:val="002F19D1"/>
    <w:rsid w:val="002F2972"/>
    <w:rsid w:val="002F3E91"/>
    <w:rsid w:val="002F3F61"/>
    <w:rsid w:val="002F4656"/>
    <w:rsid w:val="002F4D37"/>
    <w:rsid w:val="002F53F7"/>
    <w:rsid w:val="002F5AE2"/>
    <w:rsid w:val="002F5F39"/>
    <w:rsid w:val="002F6257"/>
    <w:rsid w:val="002F6519"/>
    <w:rsid w:val="002F6978"/>
    <w:rsid w:val="002F69EB"/>
    <w:rsid w:val="002F7A3B"/>
    <w:rsid w:val="003004DE"/>
    <w:rsid w:val="00300C6D"/>
    <w:rsid w:val="003010F3"/>
    <w:rsid w:val="00301C54"/>
    <w:rsid w:val="0030219F"/>
    <w:rsid w:val="00302615"/>
    <w:rsid w:val="0030284A"/>
    <w:rsid w:val="00303124"/>
    <w:rsid w:val="00303841"/>
    <w:rsid w:val="0030418A"/>
    <w:rsid w:val="00304822"/>
    <w:rsid w:val="00304BDD"/>
    <w:rsid w:val="00305D1B"/>
    <w:rsid w:val="0030661F"/>
    <w:rsid w:val="00306673"/>
    <w:rsid w:val="003066F8"/>
    <w:rsid w:val="00306E0E"/>
    <w:rsid w:val="003074B0"/>
    <w:rsid w:val="00307CB2"/>
    <w:rsid w:val="003103C6"/>
    <w:rsid w:val="00310868"/>
    <w:rsid w:val="003114D6"/>
    <w:rsid w:val="00311648"/>
    <w:rsid w:val="00311675"/>
    <w:rsid w:val="00311A28"/>
    <w:rsid w:val="003123B9"/>
    <w:rsid w:val="00313391"/>
    <w:rsid w:val="003133A4"/>
    <w:rsid w:val="00313B14"/>
    <w:rsid w:val="003142D4"/>
    <w:rsid w:val="003145ED"/>
    <w:rsid w:val="00314DC3"/>
    <w:rsid w:val="003161B5"/>
    <w:rsid w:val="00316565"/>
    <w:rsid w:val="00316B06"/>
    <w:rsid w:val="003175B8"/>
    <w:rsid w:val="00317C16"/>
    <w:rsid w:val="003202AC"/>
    <w:rsid w:val="00320AC3"/>
    <w:rsid w:val="00321F46"/>
    <w:rsid w:val="00322445"/>
    <w:rsid w:val="003232E0"/>
    <w:rsid w:val="00323405"/>
    <w:rsid w:val="003241FC"/>
    <w:rsid w:val="0032490F"/>
    <w:rsid w:val="00324917"/>
    <w:rsid w:val="00324E39"/>
    <w:rsid w:val="0032540B"/>
    <w:rsid w:val="00325820"/>
    <w:rsid w:val="00325B3F"/>
    <w:rsid w:val="00326202"/>
    <w:rsid w:val="00326411"/>
    <w:rsid w:val="00326A05"/>
    <w:rsid w:val="00327285"/>
    <w:rsid w:val="00327665"/>
    <w:rsid w:val="00327F4C"/>
    <w:rsid w:val="00330239"/>
    <w:rsid w:val="00330352"/>
    <w:rsid w:val="00331422"/>
    <w:rsid w:val="003314AF"/>
    <w:rsid w:val="0033167C"/>
    <w:rsid w:val="003320DD"/>
    <w:rsid w:val="003322DA"/>
    <w:rsid w:val="00332B7E"/>
    <w:rsid w:val="0033307B"/>
    <w:rsid w:val="00333F65"/>
    <w:rsid w:val="00334ED6"/>
    <w:rsid w:val="003356E2"/>
    <w:rsid w:val="0033577E"/>
    <w:rsid w:val="00335BF3"/>
    <w:rsid w:val="00337062"/>
    <w:rsid w:val="00337853"/>
    <w:rsid w:val="00340B8A"/>
    <w:rsid w:val="00341024"/>
    <w:rsid w:val="00341381"/>
    <w:rsid w:val="00341BB2"/>
    <w:rsid w:val="00342028"/>
    <w:rsid w:val="00343764"/>
    <w:rsid w:val="00343D9D"/>
    <w:rsid w:val="003445A3"/>
    <w:rsid w:val="00344D8C"/>
    <w:rsid w:val="00346481"/>
    <w:rsid w:val="0034725E"/>
    <w:rsid w:val="003474A7"/>
    <w:rsid w:val="00347963"/>
    <w:rsid w:val="00350DB4"/>
    <w:rsid w:val="00350F89"/>
    <w:rsid w:val="00351F5C"/>
    <w:rsid w:val="003520D5"/>
    <w:rsid w:val="00352563"/>
    <w:rsid w:val="00352A8D"/>
    <w:rsid w:val="00352BF9"/>
    <w:rsid w:val="003546AE"/>
    <w:rsid w:val="00354977"/>
    <w:rsid w:val="0035497A"/>
    <w:rsid w:val="00354C5D"/>
    <w:rsid w:val="003557CA"/>
    <w:rsid w:val="003564EB"/>
    <w:rsid w:val="00356CF3"/>
    <w:rsid w:val="003571BB"/>
    <w:rsid w:val="00357860"/>
    <w:rsid w:val="00357955"/>
    <w:rsid w:val="00357C4D"/>
    <w:rsid w:val="00360660"/>
    <w:rsid w:val="00360E67"/>
    <w:rsid w:val="00361192"/>
    <w:rsid w:val="003619BB"/>
    <w:rsid w:val="00362578"/>
    <w:rsid w:val="003632AC"/>
    <w:rsid w:val="00363791"/>
    <w:rsid w:val="00363DB7"/>
    <w:rsid w:val="00364F5B"/>
    <w:rsid w:val="00365F72"/>
    <w:rsid w:val="0036616A"/>
    <w:rsid w:val="003663E9"/>
    <w:rsid w:val="003666A1"/>
    <w:rsid w:val="003667DD"/>
    <w:rsid w:val="00366BEB"/>
    <w:rsid w:val="00366E9E"/>
    <w:rsid w:val="003671D3"/>
    <w:rsid w:val="00367F31"/>
    <w:rsid w:val="00370280"/>
    <w:rsid w:val="00370EC5"/>
    <w:rsid w:val="00371644"/>
    <w:rsid w:val="00371B31"/>
    <w:rsid w:val="0037233C"/>
    <w:rsid w:val="00373035"/>
    <w:rsid w:val="003741FB"/>
    <w:rsid w:val="003743E7"/>
    <w:rsid w:val="00374494"/>
    <w:rsid w:val="00375065"/>
    <w:rsid w:val="00376091"/>
    <w:rsid w:val="0037642C"/>
    <w:rsid w:val="00377067"/>
    <w:rsid w:val="00377246"/>
    <w:rsid w:val="00380E87"/>
    <w:rsid w:val="00381196"/>
    <w:rsid w:val="003811A6"/>
    <w:rsid w:val="003819E4"/>
    <w:rsid w:val="00382306"/>
    <w:rsid w:val="003827C5"/>
    <w:rsid w:val="003829B9"/>
    <w:rsid w:val="00382C1A"/>
    <w:rsid w:val="00384139"/>
    <w:rsid w:val="00384A60"/>
    <w:rsid w:val="003856A4"/>
    <w:rsid w:val="00386837"/>
    <w:rsid w:val="003868DD"/>
    <w:rsid w:val="00386BA5"/>
    <w:rsid w:val="00386E00"/>
    <w:rsid w:val="003873A2"/>
    <w:rsid w:val="003873E1"/>
    <w:rsid w:val="003875D1"/>
    <w:rsid w:val="00387612"/>
    <w:rsid w:val="00390A19"/>
    <w:rsid w:val="00390FC8"/>
    <w:rsid w:val="003912C2"/>
    <w:rsid w:val="00391BCF"/>
    <w:rsid w:val="00392184"/>
    <w:rsid w:val="00392438"/>
    <w:rsid w:val="003925FF"/>
    <w:rsid w:val="00392D70"/>
    <w:rsid w:val="00394A8B"/>
    <w:rsid w:val="00394BA3"/>
    <w:rsid w:val="00394BB2"/>
    <w:rsid w:val="0039570D"/>
    <w:rsid w:val="0039585C"/>
    <w:rsid w:val="0039618B"/>
    <w:rsid w:val="00396CE9"/>
    <w:rsid w:val="003A0CEC"/>
    <w:rsid w:val="003A1859"/>
    <w:rsid w:val="003A34F7"/>
    <w:rsid w:val="003A42EA"/>
    <w:rsid w:val="003A49D6"/>
    <w:rsid w:val="003A4BD9"/>
    <w:rsid w:val="003A58DC"/>
    <w:rsid w:val="003A5BB3"/>
    <w:rsid w:val="003A5D52"/>
    <w:rsid w:val="003A5FB5"/>
    <w:rsid w:val="003A70C8"/>
    <w:rsid w:val="003B0825"/>
    <w:rsid w:val="003B1B29"/>
    <w:rsid w:val="003B21F6"/>
    <w:rsid w:val="003B269D"/>
    <w:rsid w:val="003B3850"/>
    <w:rsid w:val="003B391D"/>
    <w:rsid w:val="003B3C3D"/>
    <w:rsid w:val="003B42D2"/>
    <w:rsid w:val="003B5B8C"/>
    <w:rsid w:val="003B63BB"/>
    <w:rsid w:val="003B64EE"/>
    <w:rsid w:val="003B7C28"/>
    <w:rsid w:val="003C08E6"/>
    <w:rsid w:val="003C0925"/>
    <w:rsid w:val="003C0AB0"/>
    <w:rsid w:val="003C10E7"/>
    <w:rsid w:val="003C11AA"/>
    <w:rsid w:val="003C240B"/>
    <w:rsid w:val="003C245C"/>
    <w:rsid w:val="003C2C1D"/>
    <w:rsid w:val="003C3C9D"/>
    <w:rsid w:val="003C3CDA"/>
    <w:rsid w:val="003C3D36"/>
    <w:rsid w:val="003C4265"/>
    <w:rsid w:val="003C44D1"/>
    <w:rsid w:val="003C501B"/>
    <w:rsid w:val="003C58B7"/>
    <w:rsid w:val="003C6B72"/>
    <w:rsid w:val="003D1672"/>
    <w:rsid w:val="003D19AD"/>
    <w:rsid w:val="003D2703"/>
    <w:rsid w:val="003D27B6"/>
    <w:rsid w:val="003D2A6F"/>
    <w:rsid w:val="003D2BEA"/>
    <w:rsid w:val="003D2D27"/>
    <w:rsid w:val="003D3278"/>
    <w:rsid w:val="003D41E7"/>
    <w:rsid w:val="003D6525"/>
    <w:rsid w:val="003D6982"/>
    <w:rsid w:val="003D73CD"/>
    <w:rsid w:val="003D755A"/>
    <w:rsid w:val="003D7F1D"/>
    <w:rsid w:val="003E05AF"/>
    <w:rsid w:val="003E0AD5"/>
    <w:rsid w:val="003E16C2"/>
    <w:rsid w:val="003E2C82"/>
    <w:rsid w:val="003E2F24"/>
    <w:rsid w:val="003E32DF"/>
    <w:rsid w:val="003E39BD"/>
    <w:rsid w:val="003E412D"/>
    <w:rsid w:val="003E45AC"/>
    <w:rsid w:val="003E46AF"/>
    <w:rsid w:val="003E48AB"/>
    <w:rsid w:val="003E5339"/>
    <w:rsid w:val="003E5E8B"/>
    <w:rsid w:val="003E6E5B"/>
    <w:rsid w:val="003E725A"/>
    <w:rsid w:val="003E7460"/>
    <w:rsid w:val="003E751D"/>
    <w:rsid w:val="003E756A"/>
    <w:rsid w:val="003E7E84"/>
    <w:rsid w:val="003E7FA6"/>
    <w:rsid w:val="003F00C4"/>
    <w:rsid w:val="003F05FF"/>
    <w:rsid w:val="003F0F0D"/>
    <w:rsid w:val="003F13B4"/>
    <w:rsid w:val="003F1739"/>
    <w:rsid w:val="003F201F"/>
    <w:rsid w:val="003F2145"/>
    <w:rsid w:val="003F243E"/>
    <w:rsid w:val="003F2CA1"/>
    <w:rsid w:val="003F2DF4"/>
    <w:rsid w:val="003F3431"/>
    <w:rsid w:val="003F657B"/>
    <w:rsid w:val="003F6816"/>
    <w:rsid w:val="003F6ABA"/>
    <w:rsid w:val="003F6FBB"/>
    <w:rsid w:val="003F794E"/>
    <w:rsid w:val="003F7C98"/>
    <w:rsid w:val="00400033"/>
    <w:rsid w:val="00400E27"/>
    <w:rsid w:val="0040138B"/>
    <w:rsid w:val="00401D9A"/>
    <w:rsid w:val="00402221"/>
    <w:rsid w:val="004022AD"/>
    <w:rsid w:val="00402304"/>
    <w:rsid w:val="004027BC"/>
    <w:rsid w:val="0040283A"/>
    <w:rsid w:val="00402A3D"/>
    <w:rsid w:val="00403154"/>
    <w:rsid w:val="00403390"/>
    <w:rsid w:val="0040389E"/>
    <w:rsid w:val="004038F7"/>
    <w:rsid w:val="00403D7F"/>
    <w:rsid w:val="004041AC"/>
    <w:rsid w:val="00404702"/>
    <w:rsid w:val="00406305"/>
    <w:rsid w:val="00406BC5"/>
    <w:rsid w:val="00406DC7"/>
    <w:rsid w:val="00406E08"/>
    <w:rsid w:val="00407EE0"/>
    <w:rsid w:val="004100EE"/>
    <w:rsid w:val="004101A1"/>
    <w:rsid w:val="004116CE"/>
    <w:rsid w:val="004117BD"/>
    <w:rsid w:val="00411B34"/>
    <w:rsid w:val="004120A5"/>
    <w:rsid w:val="0041246F"/>
    <w:rsid w:val="0041298E"/>
    <w:rsid w:val="00412A71"/>
    <w:rsid w:val="004132AD"/>
    <w:rsid w:val="00413EB0"/>
    <w:rsid w:val="00414091"/>
    <w:rsid w:val="00414523"/>
    <w:rsid w:val="004148C9"/>
    <w:rsid w:val="00414BD0"/>
    <w:rsid w:val="0041583D"/>
    <w:rsid w:val="00417285"/>
    <w:rsid w:val="0042048F"/>
    <w:rsid w:val="00420B30"/>
    <w:rsid w:val="00421022"/>
    <w:rsid w:val="0042104D"/>
    <w:rsid w:val="00421690"/>
    <w:rsid w:val="00421C48"/>
    <w:rsid w:val="00421C80"/>
    <w:rsid w:val="00421D0A"/>
    <w:rsid w:val="00422181"/>
    <w:rsid w:val="0042237B"/>
    <w:rsid w:val="004229C8"/>
    <w:rsid w:val="004234AA"/>
    <w:rsid w:val="00424C3E"/>
    <w:rsid w:val="00425607"/>
    <w:rsid w:val="00425AC4"/>
    <w:rsid w:val="00425D8C"/>
    <w:rsid w:val="00426BE1"/>
    <w:rsid w:val="00427F6E"/>
    <w:rsid w:val="00430783"/>
    <w:rsid w:val="00430887"/>
    <w:rsid w:val="00430BDD"/>
    <w:rsid w:val="00431150"/>
    <w:rsid w:val="00432024"/>
    <w:rsid w:val="004327D0"/>
    <w:rsid w:val="004331E7"/>
    <w:rsid w:val="0043340A"/>
    <w:rsid w:val="00434C0F"/>
    <w:rsid w:val="00434E18"/>
    <w:rsid w:val="00435281"/>
    <w:rsid w:val="00435776"/>
    <w:rsid w:val="00436065"/>
    <w:rsid w:val="004360EA"/>
    <w:rsid w:val="00436142"/>
    <w:rsid w:val="004361C9"/>
    <w:rsid w:val="0043729F"/>
    <w:rsid w:val="00437572"/>
    <w:rsid w:val="00437CB9"/>
    <w:rsid w:val="00440448"/>
    <w:rsid w:val="004408D6"/>
    <w:rsid w:val="00440C6E"/>
    <w:rsid w:val="00440D9E"/>
    <w:rsid w:val="004427D8"/>
    <w:rsid w:val="0044288A"/>
    <w:rsid w:val="004429B2"/>
    <w:rsid w:val="00443896"/>
    <w:rsid w:val="00443A37"/>
    <w:rsid w:val="00443F86"/>
    <w:rsid w:val="00444B9B"/>
    <w:rsid w:val="004456D2"/>
    <w:rsid w:val="00446104"/>
    <w:rsid w:val="00447701"/>
    <w:rsid w:val="00447AAC"/>
    <w:rsid w:val="00447B1A"/>
    <w:rsid w:val="00447FE0"/>
    <w:rsid w:val="004506D9"/>
    <w:rsid w:val="00452167"/>
    <w:rsid w:val="004525A9"/>
    <w:rsid w:val="00452774"/>
    <w:rsid w:val="00452AE3"/>
    <w:rsid w:val="0045345A"/>
    <w:rsid w:val="004547B7"/>
    <w:rsid w:val="00454DA0"/>
    <w:rsid w:val="0045606A"/>
    <w:rsid w:val="0045671D"/>
    <w:rsid w:val="00456EE4"/>
    <w:rsid w:val="00461F65"/>
    <w:rsid w:val="00462C7F"/>
    <w:rsid w:val="00462C91"/>
    <w:rsid w:val="004630AC"/>
    <w:rsid w:val="00463382"/>
    <w:rsid w:val="00463ED3"/>
    <w:rsid w:val="004647C5"/>
    <w:rsid w:val="004654EB"/>
    <w:rsid w:val="00465F56"/>
    <w:rsid w:val="00466ACA"/>
    <w:rsid w:val="00466B9A"/>
    <w:rsid w:val="00466F48"/>
    <w:rsid w:val="00470043"/>
    <w:rsid w:val="00470412"/>
    <w:rsid w:val="004707CA"/>
    <w:rsid w:val="00471554"/>
    <w:rsid w:val="00471A42"/>
    <w:rsid w:val="00471D47"/>
    <w:rsid w:val="00471E00"/>
    <w:rsid w:val="0047242C"/>
    <w:rsid w:val="00472F7D"/>
    <w:rsid w:val="0047304F"/>
    <w:rsid w:val="00473222"/>
    <w:rsid w:val="00473B25"/>
    <w:rsid w:val="00474564"/>
    <w:rsid w:val="00474E41"/>
    <w:rsid w:val="00474F11"/>
    <w:rsid w:val="004758D7"/>
    <w:rsid w:val="00475DFE"/>
    <w:rsid w:val="00475EF1"/>
    <w:rsid w:val="00477052"/>
    <w:rsid w:val="00480116"/>
    <w:rsid w:val="004806F7"/>
    <w:rsid w:val="00480922"/>
    <w:rsid w:val="00480C0F"/>
    <w:rsid w:val="00480FD7"/>
    <w:rsid w:val="004812A7"/>
    <w:rsid w:val="004813BD"/>
    <w:rsid w:val="004814E1"/>
    <w:rsid w:val="00481602"/>
    <w:rsid w:val="00481E05"/>
    <w:rsid w:val="0048227A"/>
    <w:rsid w:val="00482485"/>
    <w:rsid w:val="00482834"/>
    <w:rsid w:val="00482EB3"/>
    <w:rsid w:val="0048466B"/>
    <w:rsid w:val="00484B71"/>
    <w:rsid w:val="00484BAE"/>
    <w:rsid w:val="0048555B"/>
    <w:rsid w:val="00485792"/>
    <w:rsid w:val="00485B6E"/>
    <w:rsid w:val="00486223"/>
    <w:rsid w:val="004862B2"/>
    <w:rsid w:val="004863C2"/>
    <w:rsid w:val="004865A2"/>
    <w:rsid w:val="00486609"/>
    <w:rsid w:val="004868AF"/>
    <w:rsid w:val="00487221"/>
    <w:rsid w:val="00487E2C"/>
    <w:rsid w:val="00490428"/>
    <w:rsid w:val="00490C99"/>
    <w:rsid w:val="00491B75"/>
    <w:rsid w:val="00491DFA"/>
    <w:rsid w:val="0049313E"/>
    <w:rsid w:val="00493C61"/>
    <w:rsid w:val="00493F9B"/>
    <w:rsid w:val="00494555"/>
    <w:rsid w:val="004961D4"/>
    <w:rsid w:val="004964F3"/>
    <w:rsid w:val="004A0027"/>
    <w:rsid w:val="004A02E4"/>
    <w:rsid w:val="004A09E1"/>
    <w:rsid w:val="004A0AAC"/>
    <w:rsid w:val="004A1D05"/>
    <w:rsid w:val="004A23AE"/>
    <w:rsid w:val="004A26C5"/>
    <w:rsid w:val="004A2FDE"/>
    <w:rsid w:val="004A38B9"/>
    <w:rsid w:val="004A3C86"/>
    <w:rsid w:val="004A3DCA"/>
    <w:rsid w:val="004A42B3"/>
    <w:rsid w:val="004A42E8"/>
    <w:rsid w:val="004A470A"/>
    <w:rsid w:val="004A6B33"/>
    <w:rsid w:val="004A6C3A"/>
    <w:rsid w:val="004A70F2"/>
    <w:rsid w:val="004B1E51"/>
    <w:rsid w:val="004B24F9"/>
    <w:rsid w:val="004B2597"/>
    <w:rsid w:val="004B352C"/>
    <w:rsid w:val="004B4500"/>
    <w:rsid w:val="004B48A2"/>
    <w:rsid w:val="004B4E77"/>
    <w:rsid w:val="004B4F1B"/>
    <w:rsid w:val="004B57F1"/>
    <w:rsid w:val="004B584E"/>
    <w:rsid w:val="004B59AC"/>
    <w:rsid w:val="004B5B32"/>
    <w:rsid w:val="004B5D23"/>
    <w:rsid w:val="004B67D5"/>
    <w:rsid w:val="004B6AB6"/>
    <w:rsid w:val="004B7B46"/>
    <w:rsid w:val="004C0182"/>
    <w:rsid w:val="004C026C"/>
    <w:rsid w:val="004C052B"/>
    <w:rsid w:val="004C0697"/>
    <w:rsid w:val="004C07DD"/>
    <w:rsid w:val="004C0C06"/>
    <w:rsid w:val="004C1900"/>
    <w:rsid w:val="004C1E93"/>
    <w:rsid w:val="004C2394"/>
    <w:rsid w:val="004C2494"/>
    <w:rsid w:val="004C3047"/>
    <w:rsid w:val="004C30EA"/>
    <w:rsid w:val="004C3AD1"/>
    <w:rsid w:val="004C4468"/>
    <w:rsid w:val="004C4556"/>
    <w:rsid w:val="004C526A"/>
    <w:rsid w:val="004C5646"/>
    <w:rsid w:val="004C5F22"/>
    <w:rsid w:val="004C6189"/>
    <w:rsid w:val="004C6E52"/>
    <w:rsid w:val="004C6F93"/>
    <w:rsid w:val="004C7805"/>
    <w:rsid w:val="004C7FCE"/>
    <w:rsid w:val="004D025C"/>
    <w:rsid w:val="004D0265"/>
    <w:rsid w:val="004D055E"/>
    <w:rsid w:val="004D1646"/>
    <w:rsid w:val="004D1822"/>
    <w:rsid w:val="004D25FF"/>
    <w:rsid w:val="004D2FF0"/>
    <w:rsid w:val="004D362F"/>
    <w:rsid w:val="004D5024"/>
    <w:rsid w:val="004D5580"/>
    <w:rsid w:val="004D5F7B"/>
    <w:rsid w:val="004D615C"/>
    <w:rsid w:val="004D6291"/>
    <w:rsid w:val="004D64B8"/>
    <w:rsid w:val="004D6735"/>
    <w:rsid w:val="004D7658"/>
    <w:rsid w:val="004E0490"/>
    <w:rsid w:val="004E097E"/>
    <w:rsid w:val="004E0DEA"/>
    <w:rsid w:val="004E1BFD"/>
    <w:rsid w:val="004E1E23"/>
    <w:rsid w:val="004E2D90"/>
    <w:rsid w:val="004E334E"/>
    <w:rsid w:val="004E37B2"/>
    <w:rsid w:val="004E3CFE"/>
    <w:rsid w:val="004E3EFF"/>
    <w:rsid w:val="004E4068"/>
    <w:rsid w:val="004E433E"/>
    <w:rsid w:val="004E528C"/>
    <w:rsid w:val="004E566A"/>
    <w:rsid w:val="004E5C88"/>
    <w:rsid w:val="004E5D68"/>
    <w:rsid w:val="004E629A"/>
    <w:rsid w:val="004E6373"/>
    <w:rsid w:val="004E63F5"/>
    <w:rsid w:val="004E6544"/>
    <w:rsid w:val="004E66FF"/>
    <w:rsid w:val="004E6722"/>
    <w:rsid w:val="004E6991"/>
    <w:rsid w:val="004E743C"/>
    <w:rsid w:val="004F0925"/>
    <w:rsid w:val="004F14DC"/>
    <w:rsid w:val="004F1B12"/>
    <w:rsid w:val="004F21D3"/>
    <w:rsid w:val="004F2367"/>
    <w:rsid w:val="004F31D0"/>
    <w:rsid w:val="004F3864"/>
    <w:rsid w:val="004F41BF"/>
    <w:rsid w:val="004F42AB"/>
    <w:rsid w:val="004F4CA1"/>
    <w:rsid w:val="004F4D68"/>
    <w:rsid w:val="004F5382"/>
    <w:rsid w:val="004F57F5"/>
    <w:rsid w:val="004F5AE1"/>
    <w:rsid w:val="004F5CA4"/>
    <w:rsid w:val="004F6680"/>
    <w:rsid w:val="004F6B54"/>
    <w:rsid w:val="004F7397"/>
    <w:rsid w:val="004F7DE8"/>
    <w:rsid w:val="00500E2D"/>
    <w:rsid w:val="005016EE"/>
    <w:rsid w:val="00502C6C"/>
    <w:rsid w:val="005031A0"/>
    <w:rsid w:val="005035F9"/>
    <w:rsid w:val="00503B67"/>
    <w:rsid w:val="0050437E"/>
    <w:rsid w:val="00504D14"/>
    <w:rsid w:val="00504E56"/>
    <w:rsid w:val="005051A5"/>
    <w:rsid w:val="00506A73"/>
    <w:rsid w:val="00506CF3"/>
    <w:rsid w:val="00507008"/>
    <w:rsid w:val="00507115"/>
    <w:rsid w:val="00507BD8"/>
    <w:rsid w:val="00507D67"/>
    <w:rsid w:val="0051054D"/>
    <w:rsid w:val="005109A2"/>
    <w:rsid w:val="00510C03"/>
    <w:rsid w:val="00510CC7"/>
    <w:rsid w:val="005114CA"/>
    <w:rsid w:val="00511508"/>
    <w:rsid w:val="00511BD5"/>
    <w:rsid w:val="0051224C"/>
    <w:rsid w:val="00512FE8"/>
    <w:rsid w:val="0051330E"/>
    <w:rsid w:val="00513AA3"/>
    <w:rsid w:val="00514524"/>
    <w:rsid w:val="0051504F"/>
    <w:rsid w:val="00515489"/>
    <w:rsid w:val="00515DB3"/>
    <w:rsid w:val="00517970"/>
    <w:rsid w:val="005200CF"/>
    <w:rsid w:val="00520B59"/>
    <w:rsid w:val="00520D38"/>
    <w:rsid w:val="00521764"/>
    <w:rsid w:val="00521ADC"/>
    <w:rsid w:val="00521BC1"/>
    <w:rsid w:val="00523966"/>
    <w:rsid w:val="005240F7"/>
    <w:rsid w:val="00524A04"/>
    <w:rsid w:val="00524E47"/>
    <w:rsid w:val="00525D08"/>
    <w:rsid w:val="00527064"/>
    <w:rsid w:val="005270DA"/>
    <w:rsid w:val="005275E6"/>
    <w:rsid w:val="005279D2"/>
    <w:rsid w:val="00527D7B"/>
    <w:rsid w:val="00531E17"/>
    <w:rsid w:val="00531FB8"/>
    <w:rsid w:val="00532F6F"/>
    <w:rsid w:val="0053331D"/>
    <w:rsid w:val="0053353E"/>
    <w:rsid w:val="005341BB"/>
    <w:rsid w:val="0053447B"/>
    <w:rsid w:val="00534E02"/>
    <w:rsid w:val="0053520F"/>
    <w:rsid w:val="00536155"/>
    <w:rsid w:val="00536446"/>
    <w:rsid w:val="00537473"/>
    <w:rsid w:val="0053783C"/>
    <w:rsid w:val="005426CE"/>
    <w:rsid w:val="00542856"/>
    <w:rsid w:val="00543083"/>
    <w:rsid w:val="005430DA"/>
    <w:rsid w:val="00543306"/>
    <w:rsid w:val="00543736"/>
    <w:rsid w:val="00543C98"/>
    <w:rsid w:val="00543F24"/>
    <w:rsid w:val="005446C4"/>
    <w:rsid w:val="00544B03"/>
    <w:rsid w:val="00544F3D"/>
    <w:rsid w:val="005450FB"/>
    <w:rsid w:val="00545B51"/>
    <w:rsid w:val="00546510"/>
    <w:rsid w:val="00546D63"/>
    <w:rsid w:val="00546F4B"/>
    <w:rsid w:val="00547872"/>
    <w:rsid w:val="00547DEE"/>
    <w:rsid w:val="00547E41"/>
    <w:rsid w:val="00547F68"/>
    <w:rsid w:val="00550AF7"/>
    <w:rsid w:val="00550CB8"/>
    <w:rsid w:val="00550E4A"/>
    <w:rsid w:val="00551204"/>
    <w:rsid w:val="0055138D"/>
    <w:rsid w:val="0055140B"/>
    <w:rsid w:val="00551ED5"/>
    <w:rsid w:val="00551FB4"/>
    <w:rsid w:val="0055378D"/>
    <w:rsid w:val="005540FC"/>
    <w:rsid w:val="0055414B"/>
    <w:rsid w:val="0055473B"/>
    <w:rsid w:val="00554C44"/>
    <w:rsid w:val="00554DF1"/>
    <w:rsid w:val="00554F25"/>
    <w:rsid w:val="0055556B"/>
    <w:rsid w:val="00555586"/>
    <w:rsid w:val="005555E7"/>
    <w:rsid w:val="00555A8B"/>
    <w:rsid w:val="005563D4"/>
    <w:rsid w:val="005567AC"/>
    <w:rsid w:val="0055729D"/>
    <w:rsid w:val="005573A8"/>
    <w:rsid w:val="00557803"/>
    <w:rsid w:val="00557921"/>
    <w:rsid w:val="00557CCF"/>
    <w:rsid w:val="005606AA"/>
    <w:rsid w:val="005606E1"/>
    <w:rsid w:val="00560C70"/>
    <w:rsid w:val="00561B15"/>
    <w:rsid w:val="00561DA6"/>
    <w:rsid w:val="00561DDA"/>
    <w:rsid w:val="0056202C"/>
    <w:rsid w:val="0056234F"/>
    <w:rsid w:val="00562A64"/>
    <w:rsid w:val="005630F9"/>
    <w:rsid w:val="00564B7B"/>
    <w:rsid w:val="00564BF0"/>
    <w:rsid w:val="005652C0"/>
    <w:rsid w:val="005653E7"/>
    <w:rsid w:val="005656CE"/>
    <w:rsid w:val="005660BA"/>
    <w:rsid w:val="005666D7"/>
    <w:rsid w:val="005673A7"/>
    <w:rsid w:val="005675AB"/>
    <w:rsid w:val="005679CF"/>
    <w:rsid w:val="005711D6"/>
    <w:rsid w:val="00571317"/>
    <w:rsid w:val="00573571"/>
    <w:rsid w:val="005740FA"/>
    <w:rsid w:val="0057455C"/>
    <w:rsid w:val="00575441"/>
    <w:rsid w:val="00575495"/>
    <w:rsid w:val="00576804"/>
    <w:rsid w:val="005769C0"/>
    <w:rsid w:val="00576AEB"/>
    <w:rsid w:val="00577774"/>
    <w:rsid w:val="0058039F"/>
    <w:rsid w:val="00580801"/>
    <w:rsid w:val="00580F52"/>
    <w:rsid w:val="00581E61"/>
    <w:rsid w:val="005820FB"/>
    <w:rsid w:val="005829DF"/>
    <w:rsid w:val="00582B3F"/>
    <w:rsid w:val="00582F28"/>
    <w:rsid w:val="00583834"/>
    <w:rsid w:val="00583EC8"/>
    <w:rsid w:val="00585639"/>
    <w:rsid w:val="00585A30"/>
    <w:rsid w:val="00585E9E"/>
    <w:rsid w:val="005864F2"/>
    <w:rsid w:val="005866C3"/>
    <w:rsid w:val="00586991"/>
    <w:rsid w:val="00587220"/>
    <w:rsid w:val="00587339"/>
    <w:rsid w:val="005873C5"/>
    <w:rsid w:val="005878E3"/>
    <w:rsid w:val="00587D6C"/>
    <w:rsid w:val="0059012A"/>
    <w:rsid w:val="00590721"/>
    <w:rsid w:val="0059095C"/>
    <w:rsid w:val="00590B7F"/>
    <w:rsid w:val="00590C85"/>
    <w:rsid w:val="00590F0D"/>
    <w:rsid w:val="005917EE"/>
    <w:rsid w:val="005922A0"/>
    <w:rsid w:val="00592741"/>
    <w:rsid w:val="00592893"/>
    <w:rsid w:val="00592CCB"/>
    <w:rsid w:val="005930E1"/>
    <w:rsid w:val="00593121"/>
    <w:rsid w:val="005933D5"/>
    <w:rsid w:val="0059488E"/>
    <w:rsid w:val="00594BE8"/>
    <w:rsid w:val="00594C91"/>
    <w:rsid w:val="00594E4E"/>
    <w:rsid w:val="0059515E"/>
    <w:rsid w:val="005957CC"/>
    <w:rsid w:val="00595B82"/>
    <w:rsid w:val="00595CC8"/>
    <w:rsid w:val="0059693D"/>
    <w:rsid w:val="00597AD4"/>
    <w:rsid w:val="005A0439"/>
    <w:rsid w:val="005A0A31"/>
    <w:rsid w:val="005A167C"/>
    <w:rsid w:val="005A1CC6"/>
    <w:rsid w:val="005A208A"/>
    <w:rsid w:val="005A267B"/>
    <w:rsid w:val="005A2C15"/>
    <w:rsid w:val="005A3F40"/>
    <w:rsid w:val="005A4C2C"/>
    <w:rsid w:val="005A510B"/>
    <w:rsid w:val="005A51B3"/>
    <w:rsid w:val="005A56FF"/>
    <w:rsid w:val="005A5AE6"/>
    <w:rsid w:val="005A6248"/>
    <w:rsid w:val="005A6965"/>
    <w:rsid w:val="005A6E01"/>
    <w:rsid w:val="005A6F88"/>
    <w:rsid w:val="005A74F4"/>
    <w:rsid w:val="005A7BA3"/>
    <w:rsid w:val="005A7DAF"/>
    <w:rsid w:val="005B03EB"/>
    <w:rsid w:val="005B051A"/>
    <w:rsid w:val="005B0965"/>
    <w:rsid w:val="005B0A5D"/>
    <w:rsid w:val="005B19A2"/>
    <w:rsid w:val="005B29A2"/>
    <w:rsid w:val="005B29BB"/>
    <w:rsid w:val="005B2C37"/>
    <w:rsid w:val="005B2C3D"/>
    <w:rsid w:val="005B3262"/>
    <w:rsid w:val="005B3342"/>
    <w:rsid w:val="005B3E2A"/>
    <w:rsid w:val="005B6233"/>
    <w:rsid w:val="005B705A"/>
    <w:rsid w:val="005B7518"/>
    <w:rsid w:val="005C027F"/>
    <w:rsid w:val="005C02A3"/>
    <w:rsid w:val="005C045E"/>
    <w:rsid w:val="005C056D"/>
    <w:rsid w:val="005C0A6F"/>
    <w:rsid w:val="005C0E68"/>
    <w:rsid w:val="005C16E9"/>
    <w:rsid w:val="005C200A"/>
    <w:rsid w:val="005C2414"/>
    <w:rsid w:val="005C244A"/>
    <w:rsid w:val="005C277D"/>
    <w:rsid w:val="005C2D2C"/>
    <w:rsid w:val="005C33AC"/>
    <w:rsid w:val="005C3699"/>
    <w:rsid w:val="005C378E"/>
    <w:rsid w:val="005C3C93"/>
    <w:rsid w:val="005C4D87"/>
    <w:rsid w:val="005C51A1"/>
    <w:rsid w:val="005C53AA"/>
    <w:rsid w:val="005C5519"/>
    <w:rsid w:val="005C553F"/>
    <w:rsid w:val="005C72B3"/>
    <w:rsid w:val="005C7FDC"/>
    <w:rsid w:val="005D0188"/>
    <w:rsid w:val="005D0A50"/>
    <w:rsid w:val="005D0C10"/>
    <w:rsid w:val="005D0C5E"/>
    <w:rsid w:val="005D1699"/>
    <w:rsid w:val="005D1F7B"/>
    <w:rsid w:val="005D2792"/>
    <w:rsid w:val="005D2933"/>
    <w:rsid w:val="005D2A06"/>
    <w:rsid w:val="005D3384"/>
    <w:rsid w:val="005D3408"/>
    <w:rsid w:val="005D3E61"/>
    <w:rsid w:val="005D4000"/>
    <w:rsid w:val="005D54BF"/>
    <w:rsid w:val="005D56A8"/>
    <w:rsid w:val="005D5824"/>
    <w:rsid w:val="005D5A9E"/>
    <w:rsid w:val="005D6F01"/>
    <w:rsid w:val="005D7EEB"/>
    <w:rsid w:val="005E1A09"/>
    <w:rsid w:val="005E1E89"/>
    <w:rsid w:val="005E264F"/>
    <w:rsid w:val="005E2DCA"/>
    <w:rsid w:val="005E3360"/>
    <w:rsid w:val="005E366D"/>
    <w:rsid w:val="005E37B6"/>
    <w:rsid w:val="005E3954"/>
    <w:rsid w:val="005E5636"/>
    <w:rsid w:val="005E7D73"/>
    <w:rsid w:val="005F043A"/>
    <w:rsid w:val="005F04DD"/>
    <w:rsid w:val="005F0920"/>
    <w:rsid w:val="005F0A1C"/>
    <w:rsid w:val="005F1E8C"/>
    <w:rsid w:val="005F2075"/>
    <w:rsid w:val="005F2282"/>
    <w:rsid w:val="005F2802"/>
    <w:rsid w:val="005F3E8F"/>
    <w:rsid w:val="005F422F"/>
    <w:rsid w:val="005F45F9"/>
    <w:rsid w:val="005F55FF"/>
    <w:rsid w:val="005F5959"/>
    <w:rsid w:val="005F5989"/>
    <w:rsid w:val="005F6823"/>
    <w:rsid w:val="005F698D"/>
    <w:rsid w:val="005F7627"/>
    <w:rsid w:val="005F779F"/>
    <w:rsid w:val="005F7E51"/>
    <w:rsid w:val="006000F6"/>
    <w:rsid w:val="00600485"/>
    <w:rsid w:val="0060067B"/>
    <w:rsid w:val="006007B3"/>
    <w:rsid w:val="006012AB"/>
    <w:rsid w:val="00601AE7"/>
    <w:rsid w:val="00601BA5"/>
    <w:rsid w:val="00602082"/>
    <w:rsid w:val="00602398"/>
    <w:rsid w:val="006025C8"/>
    <w:rsid w:val="00602AF5"/>
    <w:rsid w:val="00602CED"/>
    <w:rsid w:val="00602D05"/>
    <w:rsid w:val="00602F02"/>
    <w:rsid w:val="00604088"/>
    <w:rsid w:val="006048D3"/>
    <w:rsid w:val="00605516"/>
    <w:rsid w:val="00605626"/>
    <w:rsid w:val="00606370"/>
    <w:rsid w:val="00606777"/>
    <w:rsid w:val="006069AB"/>
    <w:rsid w:val="00606AC5"/>
    <w:rsid w:val="00607046"/>
    <w:rsid w:val="00607810"/>
    <w:rsid w:val="00607A14"/>
    <w:rsid w:val="006102E4"/>
    <w:rsid w:val="00610346"/>
    <w:rsid w:val="00610356"/>
    <w:rsid w:val="00610CA3"/>
    <w:rsid w:val="006110F0"/>
    <w:rsid w:val="00611524"/>
    <w:rsid w:val="00611BEE"/>
    <w:rsid w:val="006124E8"/>
    <w:rsid w:val="00612C4C"/>
    <w:rsid w:val="006133D4"/>
    <w:rsid w:val="00613436"/>
    <w:rsid w:val="00613EF4"/>
    <w:rsid w:val="006142D3"/>
    <w:rsid w:val="0061496B"/>
    <w:rsid w:val="00614FA7"/>
    <w:rsid w:val="00615905"/>
    <w:rsid w:val="006165F0"/>
    <w:rsid w:val="0061673D"/>
    <w:rsid w:val="00616D70"/>
    <w:rsid w:val="00616EB9"/>
    <w:rsid w:val="006174A6"/>
    <w:rsid w:val="00617E3C"/>
    <w:rsid w:val="0062072B"/>
    <w:rsid w:val="006224F0"/>
    <w:rsid w:val="00622E54"/>
    <w:rsid w:val="0062347D"/>
    <w:rsid w:val="00623D53"/>
    <w:rsid w:val="00624687"/>
    <w:rsid w:val="0062486D"/>
    <w:rsid w:val="00624D88"/>
    <w:rsid w:val="006251CA"/>
    <w:rsid w:val="0062564C"/>
    <w:rsid w:val="0062707B"/>
    <w:rsid w:val="006277F2"/>
    <w:rsid w:val="00627FB1"/>
    <w:rsid w:val="006302BB"/>
    <w:rsid w:val="006302E5"/>
    <w:rsid w:val="00630D1A"/>
    <w:rsid w:val="00630E86"/>
    <w:rsid w:val="00631514"/>
    <w:rsid w:val="006322AA"/>
    <w:rsid w:val="0063267E"/>
    <w:rsid w:val="006326A6"/>
    <w:rsid w:val="0063295C"/>
    <w:rsid w:val="00633048"/>
    <w:rsid w:val="006336F8"/>
    <w:rsid w:val="0063382E"/>
    <w:rsid w:val="00633B7E"/>
    <w:rsid w:val="006347AC"/>
    <w:rsid w:val="0063513F"/>
    <w:rsid w:val="0063577F"/>
    <w:rsid w:val="00635854"/>
    <w:rsid w:val="00635AE3"/>
    <w:rsid w:val="00635C79"/>
    <w:rsid w:val="0063617C"/>
    <w:rsid w:val="00636593"/>
    <w:rsid w:val="00636B6D"/>
    <w:rsid w:val="00637005"/>
    <w:rsid w:val="006403FF"/>
    <w:rsid w:val="006408C7"/>
    <w:rsid w:val="00640F37"/>
    <w:rsid w:val="00640FCE"/>
    <w:rsid w:val="0064101F"/>
    <w:rsid w:val="006413CC"/>
    <w:rsid w:val="0064151E"/>
    <w:rsid w:val="00641B9F"/>
    <w:rsid w:val="00641D1D"/>
    <w:rsid w:val="00641D96"/>
    <w:rsid w:val="00641FB4"/>
    <w:rsid w:val="00642083"/>
    <w:rsid w:val="00643BCD"/>
    <w:rsid w:val="00644116"/>
    <w:rsid w:val="00644D0D"/>
    <w:rsid w:val="00644FAC"/>
    <w:rsid w:val="006450E1"/>
    <w:rsid w:val="006462F7"/>
    <w:rsid w:val="006468B8"/>
    <w:rsid w:val="00646E42"/>
    <w:rsid w:val="00647029"/>
    <w:rsid w:val="00647195"/>
    <w:rsid w:val="00650C7C"/>
    <w:rsid w:val="00652218"/>
    <w:rsid w:val="006525FB"/>
    <w:rsid w:val="00652AC5"/>
    <w:rsid w:val="00652C57"/>
    <w:rsid w:val="00653062"/>
    <w:rsid w:val="0065321A"/>
    <w:rsid w:val="006534ED"/>
    <w:rsid w:val="00653609"/>
    <w:rsid w:val="00653670"/>
    <w:rsid w:val="00653877"/>
    <w:rsid w:val="006538AC"/>
    <w:rsid w:val="006544C7"/>
    <w:rsid w:val="00655020"/>
    <w:rsid w:val="006551C9"/>
    <w:rsid w:val="00655557"/>
    <w:rsid w:val="00655D18"/>
    <w:rsid w:val="00656031"/>
    <w:rsid w:val="0065647A"/>
    <w:rsid w:val="00656B1D"/>
    <w:rsid w:val="00656FFC"/>
    <w:rsid w:val="00657365"/>
    <w:rsid w:val="00657708"/>
    <w:rsid w:val="00657C2E"/>
    <w:rsid w:val="00661242"/>
    <w:rsid w:val="006615A1"/>
    <w:rsid w:val="0066202F"/>
    <w:rsid w:val="00662680"/>
    <w:rsid w:val="0066299E"/>
    <w:rsid w:val="00662BCB"/>
    <w:rsid w:val="00662FDF"/>
    <w:rsid w:val="006635A7"/>
    <w:rsid w:val="0066361A"/>
    <w:rsid w:val="00664184"/>
    <w:rsid w:val="00664547"/>
    <w:rsid w:val="00664F9D"/>
    <w:rsid w:val="006650C6"/>
    <w:rsid w:val="00666011"/>
    <w:rsid w:val="00666E69"/>
    <w:rsid w:val="0066714C"/>
    <w:rsid w:val="006671CC"/>
    <w:rsid w:val="00667323"/>
    <w:rsid w:val="0066776A"/>
    <w:rsid w:val="00667CEC"/>
    <w:rsid w:val="0067062D"/>
    <w:rsid w:val="006708F6"/>
    <w:rsid w:val="00671483"/>
    <w:rsid w:val="0067172B"/>
    <w:rsid w:val="00671C2D"/>
    <w:rsid w:val="00672502"/>
    <w:rsid w:val="00672576"/>
    <w:rsid w:val="00672655"/>
    <w:rsid w:val="00673D4A"/>
    <w:rsid w:val="006740DA"/>
    <w:rsid w:val="00674F54"/>
    <w:rsid w:val="006757A1"/>
    <w:rsid w:val="00675924"/>
    <w:rsid w:val="00676279"/>
    <w:rsid w:val="006763F1"/>
    <w:rsid w:val="00676905"/>
    <w:rsid w:val="00676BA9"/>
    <w:rsid w:val="00676F37"/>
    <w:rsid w:val="00677107"/>
    <w:rsid w:val="0067798B"/>
    <w:rsid w:val="00677BFC"/>
    <w:rsid w:val="0068057D"/>
    <w:rsid w:val="00680883"/>
    <w:rsid w:val="006809F4"/>
    <w:rsid w:val="00680A22"/>
    <w:rsid w:val="00680A6D"/>
    <w:rsid w:val="0068102F"/>
    <w:rsid w:val="006815E5"/>
    <w:rsid w:val="006821CA"/>
    <w:rsid w:val="006825EC"/>
    <w:rsid w:val="00682ADD"/>
    <w:rsid w:val="00683871"/>
    <w:rsid w:val="006838AF"/>
    <w:rsid w:val="00684358"/>
    <w:rsid w:val="00685814"/>
    <w:rsid w:val="006859C8"/>
    <w:rsid w:val="006867AF"/>
    <w:rsid w:val="00686976"/>
    <w:rsid w:val="00686B4F"/>
    <w:rsid w:val="00686BCD"/>
    <w:rsid w:val="00690999"/>
    <w:rsid w:val="00690D5C"/>
    <w:rsid w:val="00691277"/>
    <w:rsid w:val="0069133B"/>
    <w:rsid w:val="006917C4"/>
    <w:rsid w:val="00691B74"/>
    <w:rsid w:val="006924F9"/>
    <w:rsid w:val="006933F5"/>
    <w:rsid w:val="006935CD"/>
    <w:rsid w:val="00694788"/>
    <w:rsid w:val="00695389"/>
    <w:rsid w:val="00695619"/>
    <w:rsid w:val="006965BE"/>
    <w:rsid w:val="00696BD1"/>
    <w:rsid w:val="0069705A"/>
    <w:rsid w:val="006975E4"/>
    <w:rsid w:val="00697BF8"/>
    <w:rsid w:val="00697CA5"/>
    <w:rsid w:val="006A01EC"/>
    <w:rsid w:val="006A138F"/>
    <w:rsid w:val="006A17B6"/>
    <w:rsid w:val="006A1FCB"/>
    <w:rsid w:val="006A3086"/>
    <w:rsid w:val="006A32D8"/>
    <w:rsid w:val="006A3745"/>
    <w:rsid w:val="006A3C42"/>
    <w:rsid w:val="006A4ADC"/>
    <w:rsid w:val="006A4B1A"/>
    <w:rsid w:val="006A4B36"/>
    <w:rsid w:val="006A53C9"/>
    <w:rsid w:val="006A5AE6"/>
    <w:rsid w:val="006A5E91"/>
    <w:rsid w:val="006A6C97"/>
    <w:rsid w:val="006A72A6"/>
    <w:rsid w:val="006A7410"/>
    <w:rsid w:val="006B2720"/>
    <w:rsid w:val="006B2E00"/>
    <w:rsid w:val="006B36AB"/>
    <w:rsid w:val="006B38A5"/>
    <w:rsid w:val="006B4302"/>
    <w:rsid w:val="006B46AF"/>
    <w:rsid w:val="006B699C"/>
    <w:rsid w:val="006B6A69"/>
    <w:rsid w:val="006B6CEF"/>
    <w:rsid w:val="006B6E56"/>
    <w:rsid w:val="006B72EA"/>
    <w:rsid w:val="006B75AA"/>
    <w:rsid w:val="006B75D4"/>
    <w:rsid w:val="006B770E"/>
    <w:rsid w:val="006B7A2B"/>
    <w:rsid w:val="006B7AC3"/>
    <w:rsid w:val="006B7F54"/>
    <w:rsid w:val="006C0336"/>
    <w:rsid w:val="006C05DE"/>
    <w:rsid w:val="006C14C8"/>
    <w:rsid w:val="006C2077"/>
    <w:rsid w:val="006C2598"/>
    <w:rsid w:val="006C2602"/>
    <w:rsid w:val="006C2673"/>
    <w:rsid w:val="006C293C"/>
    <w:rsid w:val="006C2BA8"/>
    <w:rsid w:val="006C2C6D"/>
    <w:rsid w:val="006C360B"/>
    <w:rsid w:val="006C4215"/>
    <w:rsid w:val="006C4380"/>
    <w:rsid w:val="006C43A6"/>
    <w:rsid w:val="006C4578"/>
    <w:rsid w:val="006C4B5D"/>
    <w:rsid w:val="006C5531"/>
    <w:rsid w:val="006C58A1"/>
    <w:rsid w:val="006C5B06"/>
    <w:rsid w:val="006C61CE"/>
    <w:rsid w:val="006C634E"/>
    <w:rsid w:val="006C63D8"/>
    <w:rsid w:val="006C70A6"/>
    <w:rsid w:val="006C7586"/>
    <w:rsid w:val="006D0569"/>
    <w:rsid w:val="006D146D"/>
    <w:rsid w:val="006D164E"/>
    <w:rsid w:val="006D1AD9"/>
    <w:rsid w:val="006D1DCC"/>
    <w:rsid w:val="006D2AD8"/>
    <w:rsid w:val="006D2D5D"/>
    <w:rsid w:val="006D35A2"/>
    <w:rsid w:val="006D397F"/>
    <w:rsid w:val="006D4126"/>
    <w:rsid w:val="006D4E1D"/>
    <w:rsid w:val="006D5266"/>
    <w:rsid w:val="006D560F"/>
    <w:rsid w:val="006D5729"/>
    <w:rsid w:val="006D57B6"/>
    <w:rsid w:val="006D5B00"/>
    <w:rsid w:val="006D674D"/>
    <w:rsid w:val="006D67C4"/>
    <w:rsid w:val="006D6B70"/>
    <w:rsid w:val="006D7074"/>
    <w:rsid w:val="006D752E"/>
    <w:rsid w:val="006D7E79"/>
    <w:rsid w:val="006E0150"/>
    <w:rsid w:val="006E0C9F"/>
    <w:rsid w:val="006E104F"/>
    <w:rsid w:val="006E1827"/>
    <w:rsid w:val="006E1A9A"/>
    <w:rsid w:val="006E1B16"/>
    <w:rsid w:val="006E1C5F"/>
    <w:rsid w:val="006E1FE3"/>
    <w:rsid w:val="006E2194"/>
    <w:rsid w:val="006E236B"/>
    <w:rsid w:val="006E243B"/>
    <w:rsid w:val="006E25AA"/>
    <w:rsid w:val="006E2B94"/>
    <w:rsid w:val="006E3163"/>
    <w:rsid w:val="006E3BB3"/>
    <w:rsid w:val="006E3FF3"/>
    <w:rsid w:val="006E40CE"/>
    <w:rsid w:val="006E4334"/>
    <w:rsid w:val="006E5CB2"/>
    <w:rsid w:val="006E6893"/>
    <w:rsid w:val="006E7DF3"/>
    <w:rsid w:val="006F0210"/>
    <w:rsid w:val="006F1001"/>
    <w:rsid w:val="006F15AE"/>
    <w:rsid w:val="006F26AD"/>
    <w:rsid w:val="006F28D0"/>
    <w:rsid w:val="006F2F97"/>
    <w:rsid w:val="006F3217"/>
    <w:rsid w:val="006F33E1"/>
    <w:rsid w:val="006F369C"/>
    <w:rsid w:val="006F36AF"/>
    <w:rsid w:val="006F3FCC"/>
    <w:rsid w:val="006F4DB1"/>
    <w:rsid w:val="006F4EF1"/>
    <w:rsid w:val="006F501F"/>
    <w:rsid w:val="006F5EB4"/>
    <w:rsid w:val="006F6649"/>
    <w:rsid w:val="006F6EDA"/>
    <w:rsid w:val="006F724F"/>
    <w:rsid w:val="006F78D6"/>
    <w:rsid w:val="006F7ABF"/>
    <w:rsid w:val="006F7D69"/>
    <w:rsid w:val="006F7D98"/>
    <w:rsid w:val="007002F5"/>
    <w:rsid w:val="0070048A"/>
    <w:rsid w:val="00701916"/>
    <w:rsid w:val="00701E40"/>
    <w:rsid w:val="00701F4D"/>
    <w:rsid w:val="007023C7"/>
    <w:rsid w:val="00702417"/>
    <w:rsid w:val="007027B9"/>
    <w:rsid w:val="0070372F"/>
    <w:rsid w:val="00703DB1"/>
    <w:rsid w:val="007046C1"/>
    <w:rsid w:val="0070493B"/>
    <w:rsid w:val="00704E2E"/>
    <w:rsid w:val="00705CC4"/>
    <w:rsid w:val="00705DB0"/>
    <w:rsid w:val="0070624B"/>
    <w:rsid w:val="00706742"/>
    <w:rsid w:val="0070716C"/>
    <w:rsid w:val="0070749F"/>
    <w:rsid w:val="007079C5"/>
    <w:rsid w:val="00711541"/>
    <w:rsid w:val="007118D3"/>
    <w:rsid w:val="007119C6"/>
    <w:rsid w:val="00711CD9"/>
    <w:rsid w:val="00713155"/>
    <w:rsid w:val="0071376E"/>
    <w:rsid w:val="00713974"/>
    <w:rsid w:val="0071419F"/>
    <w:rsid w:val="00714AB2"/>
    <w:rsid w:val="00714E83"/>
    <w:rsid w:val="00715110"/>
    <w:rsid w:val="007154C0"/>
    <w:rsid w:val="00715A84"/>
    <w:rsid w:val="00715AE5"/>
    <w:rsid w:val="00715B4E"/>
    <w:rsid w:val="00715B98"/>
    <w:rsid w:val="007169E7"/>
    <w:rsid w:val="0071794A"/>
    <w:rsid w:val="00717958"/>
    <w:rsid w:val="00721B06"/>
    <w:rsid w:val="00721CB5"/>
    <w:rsid w:val="00722770"/>
    <w:rsid w:val="00722D74"/>
    <w:rsid w:val="00723493"/>
    <w:rsid w:val="00723A83"/>
    <w:rsid w:val="00723F96"/>
    <w:rsid w:val="007247EB"/>
    <w:rsid w:val="007252B1"/>
    <w:rsid w:val="00725805"/>
    <w:rsid w:val="007267E8"/>
    <w:rsid w:val="007270E2"/>
    <w:rsid w:val="00727261"/>
    <w:rsid w:val="00727C0C"/>
    <w:rsid w:val="0073024F"/>
    <w:rsid w:val="00730274"/>
    <w:rsid w:val="00731132"/>
    <w:rsid w:val="0073154E"/>
    <w:rsid w:val="00731B98"/>
    <w:rsid w:val="00731F53"/>
    <w:rsid w:val="007320AE"/>
    <w:rsid w:val="007326BA"/>
    <w:rsid w:val="0073274A"/>
    <w:rsid w:val="00732F26"/>
    <w:rsid w:val="0073312A"/>
    <w:rsid w:val="0073319E"/>
    <w:rsid w:val="0073354C"/>
    <w:rsid w:val="00733650"/>
    <w:rsid w:val="00734366"/>
    <w:rsid w:val="00734AE3"/>
    <w:rsid w:val="00734B1E"/>
    <w:rsid w:val="00734F7F"/>
    <w:rsid w:val="007350DE"/>
    <w:rsid w:val="007361E3"/>
    <w:rsid w:val="007377A3"/>
    <w:rsid w:val="007404F2"/>
    <w:rsid w:val="00740547"/>
    <w:rsid w:val="00741BC3"/>
    <w:rsid w:val="007420C7"/>
    <w:rsid w:val="007422C3"/>
    <w:rsid w:val="007448E2"/>
    <w:rsid w:val="00745155"/>
    <w:rsid w:val="007456DB"/>
    <w:rsid w:val="007460C7"/>
    <w:rsid w:val="00746231"/>
    <w:rsid w:val="0074657F"/>
    <w:rsid w:val="00746839"/>
    <w:rsid w:val="00746D4D"/>
    <w:rsid w:val="00747428"/>
    <w:rsid w:val="00747986"/>
    <w:rsid w:val="00747DD5"/>
    <w:rsid w:val="007500C7"/>
    <w:rsid w:val="0075030F"/>
    <w:rsid w:val="007504A5"/>
    <w:rsid w:val="00750544"/>
    <w:rsid w:val="00750967"/>
    <w:rsid w:val="00750D48"/>
    <w:rsid w:val="00751317"/>
    <w:rsid w:val="007514FD"/>
    <w:rsid w:val="00751B57"/>
    <w:rsid w:val="00752868"/>
    <w:rsid w:val="00753695"/>
    <w:rsid w:val="00753699"/>
    <w:rsid w:val="007543CA"/>
    <w:rsid w:val="007551DB"/>
    <w:rsid w:val="007552E4"/>
    <w:rsid w:val="0075598F"/>
    <w:rsid w:val="00756ED5"/>
    <w:rsid w:val="00757617"/>
    <w:rsid w:val="007579E4"/>
    <w:rsid w:val="00757DC5"/>
    <w:rsid w:val="00757FB9"/>
    <w:rsid w:val="007605D1"/>
    <w:rsid w:val="00760918"/>
    <w:rsid w:val="00761644"/>
    <w:rsid w:val="007617C4"/>
    <w:rsid w:val="00761B71"/>
    <w:rsid w:val="00762232"/>
    <w:rsid w:val="007624C1"/>
    <w:rsid w:val="00762D1B"/>
    <w:rsid w:val="00762F54"/>
    <w:rsid w:val="00763BE6"/>
    <w:rsid w:val="00764492"/>
    <w:rsid w:val="007654D4"/>
    <w:rsid w:val="00765DA8"/>
    <w:rsid w:val="0076621E"/>
    <w:rsid w:val="00766832"/>
    <w:rsid w:val="00766937"/>
    <w:rsid w:val="007675D3"/>
    <w:rsid w:val="00767D3C"/>
    <w:rsid w:val="00770121"/>
    <w:rsid w:val="007702E3"/>
    <w:rsid w:val="007702F0"/>
    <w:rsid w:val="00772556"/>
    <w:rsid w:val="00773F94"/>
    <w:rsid w:val="007741D6"/>
    <w:rsid w:val="00774E76"/>
    <w:rsid w:val="007763CC"/>
    <w:rsid w:val="0077724B"/>
    <w:rsid w:val="00777731"/>
    <w:rsid w:val="00777C7B"/>
    <w:rsid w:val="00777F76"/>
    <w:rsid w:val="0078075F"/>
    <w:rsid w:val="0078094A"/>
    <w:rsid w:val="00780A65"/>
    <w:rsid w:val="00780BB4"/>
    <w:rsid w:val="00781D6E"/>
    <w:rsid w:val="007823D0"/>
    <w:rsid w:val="00782BCE"/>
    <w:rsid w:val="00783158"/>
    <w:rsid w:val="00783369"/>
    <w:rsid w:val="007834CF"/>
    <w:rsid w:val="007839BA"/>
    <w:rsid w:val="007843CD"/>
    <w:rsid w:val="00784AA6"/>
    <w:rsid w:val="00785FD4"/>
    <w:rsid w:val="007870CF"/>
    <w:rsid w:val="007903F1"/>
    <w:rsid w:val="007906A5"/>
    <w:rsid w:val="007907F1"/>
    <w:rsid w:val="00790ADD"/>
    <w:rsid w:val="00790BCC"/>
    <w:rsid w:val="00790D42"/>
    <w:rsid w:val="00790EEA"/>
    <w:rsid w:val="00790F02"/>
    <w:rsid w:val="00791138"/>
    <w:rsid w:val="00791A0D"/>
    <w:rsid w:val="007926E4"/>
    <w:rsid w:val="00792A7F"/>
    <w:rsid w:val="00794ACF"/>
    <w:rsid w:val="00794C00"/>
    <w:rsid w:val="00794D09"/>
    <w:rsid w:val="007954B9"/>
    <w:rsid w:val="007955AB"/>
    <w:rsid w:val="007959CC"/>
    <w:rsid w:val="00796FDF"/>
    <w:rsid w:val="0079736F"/>
    <w:rsid w:val="007A0461"/>
    <w:rsid w:val="007A0636"/>
    <w:rsid w:val="007A0736"/>
    <w:rsid w:val="007A0E31"/>
    <w:rsid w:val="007A2D34"/>
    <w:rsid w:val="007A3B52"/>
    <w:rsid w:val="007A48A2"/>
    <w:rsid w:val="007A4A93"/>
    <w:rsid w:val="007A52E7"/>
    <w:rsid w:val="007A569C"/>
    <w:rsid w:val="007A6B5A"/>
    <w:rsid w:val="007A6CB0"/>
    <w:rsid w:val="007A700A"/>
    <w:rsid w:val="007A7E71"/>
    <w:rsid w:val="007B031A"/>
    <w:rsid w:val="007B08ED"/>
    <w:rsid w:val="007B1146"/>
    <w:rsid w:val="007B1850"/>
    <w:rsid w:val="007B1AFA"/>
    <w:rsid w:val="007B27A7"/>
    <w:rsid w:val="007B2B4D"/>
    <w:rsid w:val="007B4AC7"/>
    <w:rsid w:val="007B4CEF"/>
    <w:rsid w:val="007B5148"/>
    <w:rsid w:val="007B5593"/>
    <w:rsid w:val="007B636D"/>
    <w:rsid w:val="007B64E6"/>
    <w:rsid w:val="007B668A"/>
    <w:rsid w:val="007B7C77"/>
    <w:rsid w:val="007B7DC3"/>
    <w:rsid w:val="007C03C4"/>
    <w:rsid w:val="007C0CF0"/>
    <w:rsid w:val="007C0D04"/>
    <w:rsid w:val="007C1209"/>
    <w:rsid w:val="007C12C2"/>
    <w:rsid w:val="007C16CC"/>
    <w:rsid w:val="007C1917"/>
    <w:rsid w:val="007C1B25"/>
    <w:rsid w:val="007C1C9C"/>
    <w:rsid w:val="007C1D9E"/>
    <w:rsid w:val="007C1FE1"/>
    <w:rsid w:val="007C2775"/>
    <w:rsid w:val="007C3C93"/>
    <w:rsid w:val="007C3EAA"/>
    <w:rsid w:val="007C476E"/>
    <w:rsid w:val="007C5925"/>
    <w:rsid w:val="007C5DE1"/>
    <w:rsid w:val="007C5E61"/>
    <w:rsid w:val="007C69A7"/>
    <w:rsid w:val="007C6C5F"/>
    <w:rsid w:val="007C74D3"/>
    <w:rsid w:val="007C76AD"/>
    <w:rsid w:val="007D008C"/>
    <w:rsid w:val="007D0B52"/>
    <w:rsid w:val="007D0F7B"/>
    <w:rsid w:val="007D2260"/>
    <w:rsid w:val="007D324A"/>
    <w:rsid w:val="007D3BA1"/>
    <w:rsid w:val="007D40BA"/>
    <w:rsid w:val="007D41DF"/>
    <w:rsid w:val="007D4E2D"/>
    <w:rsid w:val="007D550C"/>
    <w:rsid w:val="007D55B4"/>
    <w:rsid w:val="007D56CD"/>
    <w:rsid w:val="007D5C3A"/>
    <w:rsid w:val="007D5EE9"/>
    <w:rsid w:val="007D628A"/>
    <w:rsid w:val="007D79C1"/>
    <w:rsid w:val="007D7D2E"/>
    <w:rsid w:val="007E05B5"/>
    <w:rsid w:val="007E088B"/>
    <w:rsid w:val="007E098F"/>
    <w:rsid w:val="007E21E9"/>
    <w:rsid w:val="007E2216"/>
    <w:rsid w:val="007E2B33"/>
    <w:rsid w:val="007E328E"/>
    <w:rsid w:val="007E4706"/>
    <w:rsid w:val="007E4977"/>
    <w:rsid w:val="007E5542"/>
    <w:rsid w:val="007E5AE3"/>
    <w:rsid w:val="007E656A"/>
    <w:rsid w:val="007E68CB"/>
    <w:rsid w:val="007E6AAC"/>
    <w:rsid w:val="007E6E01"/>
    <w:rsid w:val="007E6ECB"/>
    <w:rsid w:val="007E7723"/>
    <w:rsid w:val="007E7810"/>
    <w:rsid w:val="007E7C5E"/>
    <w:rsid w:val="007E7ECC"/>
    <w:rsid w:val="007E7F57"/>
    <w:rsid w:val="007F066F"/>
    <w:rsid w:val="007F097A"/>
    <w:rsid w:val="007F0B3A"/>
    <w:rsid w:val="007F0DB3"/>
    <w:rsid w:val="007F11E0"/>
    <w:rsid w:val="007F1C6D"/>
    <w:rsid w:val="007F27BA"/>
    <w:rsid w:val="007F2910"/>
    <w:rsid w:val="007F301E"/>
    <w:rsid w:val="007F3696"/>
    <w:rsid w:val="007F400B"/>
    <w:rsid w:val="007F4247"/>
    <w:rsid w:val="007F49A5"/>
    <w:rsid w:val="007F4A1B"/>
    <w:rsid w:val="007F4AC9"/>
    <w:rsid w:val="007F54A7"/>
    <w:rsid w:val="007F583A"/>
    <w:rsid w:val="007F6156"/>
    <w:rsid w:val="007F6B67"/>
    <w:rsid w:val="007F7004"/>
    <w:rsid w:val="007F7109"/>
    <w:rsid w:val="007F723E"/>
    <w:rsid w:val="007F7464"/>
    <w:rsid w:val="007F7810"/>
    <w:rsid w:val="00800ADA"/>
    <w:rsid w:val="00800AF8"/>
    <w:rsid w:val="00800E7D"/>
    <w:rsid w:val="0080235F"/>
    <w:rsid w:val="008023BC"/>
    <w:rsid w:val="008031B4"/>
    <w:rsid w:val="008033E0"/>
    <w:rsid w:val="008037BA"/>
    <w:rsid w:val="0080385B"/>
    <w:rsid w:val="008053CD"/>
    <w:rsid w:val="00805E80"/>
    <w:rsid w:val="008061A6"/>
    <w:rsid w:val="008065AB"/>
    <w:rsid w:val="00806864"/>
    <w:rsid w:val="00806BD3"/>
    <w:rsid w:val="00807843"/>
    <w:rsid w:val="008079CB"/>
    <w:rsid w:val="00807D75"/>
    <w:rsid w:val="008100FA"/>
    <w:rsid w:val="008108DA"/>
    <w:rsid w:val="00811544"/>
    <w:rsid w:val="008118FD"/>
    <w:rsid w:val="008126DF"/>
    <w:rsid w:val="00812895"/>
    <w:rsid w:val="00813935"/>
    <w:rsid w:val="00813EB0"/>
    <w:rsid w:val="00813F7C"/>
    <w:rsid w:val="008147E8"/>
    <w:rsid w:val="00814812"/>
    <w:rsid w:val="00814ABF"/>
    <w:rsid w:val="008150ED"/>
    <w:rsid w:val="0081538C"/>
    <w:rsid w:val="00815DAD"/>
    <w:rsid w:val="00815FBB"/>
    <w:rsid w:val="00816E25"/>
    <w:rsid w:val="00816EE5"/>
    <w:rsid w:val="008176B6"/>
    <w:rsid w:val="00817DC8"/>
    <w:rsid w:val="00821310"/>
    <w:rsid w:val="00822747"/>
    <w:rsid w:val="00822C30"/>
    <w:rsid w:val="0082303B"/>
    <w:rsid w:val="0082344D"/>
    <w:rsid w:val="00823D8A"/>
    <w:rsid w:val="0082469F"/>
    <w:rsid w:val="0082475D"/>
    <w:rsid w:val="00824A01"/>
    <w:rsid w:val="008257E3"/>
    <w:rsid w:val="00826748"/>
    <w:rsid w:val="0082755E"/>
    <w:rsid w:val="008303A4"/>
    <w:rsid w:val="0083056F"/>
    <w:rsid w:val="00830C06"/>
    <w:rsid w:val="00830D04"/>
    <w:rsid w:val="008322B1"/>
    <w:rsid w:val="00832347"/>
    <w:rsid w:val="00832595"/>
    <w:rsid w:val="00832A24"/>
    <w:rsid w:val="00832DEE"/>
    <w:rsid w:val="00832FA6"/>
    <w:rsid w:val="00833473"/>
    <w:rsid w:val="00833804"/>
    <w:rsid w:val="00833C5D"/>
    <w:rsid w:val="00834836"/>
    <w:rsid w:val="00834DFA"/>
    <w:rsid w:val="00835C27"/>
    <w:rsid w:val="00835E78"/>
    <w:rsid w:val="0083601C"/>
    <w:rsid w:val="00836D80"/>
    <w:rsid w:val="0083792D"/>
    <w:rsid w:val="008404B8"/>
    <w:rsid w:val="008424B2"/>
    <w:rsid w:val="00843CBE"/>
    <w:rsid w:val="00843CC3"/>
    <w:rsid w:val="008456AD"/>
    <w:rsid w:val="00845947"/>
    <w:rsid w:val="0084613B"/>
    <w:rsid w:val="00847121"/>
    <w:rsid w:val="0084790C"/>
    <w:rsid w:val="00847B0D"/>
    <w:rsid w:val="00847C4F"/>
    <w:rsid w:val="00847D88"/>
    <w:rsid w:val="00850350"/>
    <w:rsid w:val="0085051F"/>
    <w:rsid w:val="0085072F"/>
    <w:rsid w:val="00850944"/>
    <w:rsid w:val="0085103E"/>
    <w:rsid w:val="00851327"/>
    <w:rsid w:val="008516D4"/>
    <w:rsid w:val="00851A18"/>
    <w:rsid w:val="00851D47"/>
    <w:rsid w:val="00851EEE"/>
    <w:rsid w:val="008523D0"/>
    <w:rsid w:val="008532AB"/>
    <w:rsid w:val="00853ABA"/>
    <w:rsid w:val="00853D5C"/>
    <w:rsid w:val="00853F63"/>
    <w:rsid w:val="00853FD5"/>
    <w:rsid w:val="00856893"/>
    <w:rsid w:val="00857B29"/>
    <w:rsid w:val="008600E6"/>
    <w:rsid w:val="008608DE"/>
    <w:rsid w:val="00861D75"/>
    <w:rsid w:val="008620E5"/>
    <w:rsid w:val="0086288A"/>
    <w:rsid w:val="00865EEA"/>
    <w:rsid w:val="00866225"/>
    <w:rsid w:val="0086683E"/>
    <w:rsid w:val="008675A5"/>
    <w:rsid w:val="00867BCB"/>
    <w:rsid w:val="008703E0"/>
    <w:rsid w:val="00870CA8"/>
    <w:rsid w:val="00872920"/>
    <w:rsid w:val="00872C29"/>
    <w:rsid w:val="008734EE"/>
    <w:rsid w:val="00873C0F"/>
    <w:rsid w:val="00873C46"/>
    <w:rsid w:val="00873E04"/>
    <w:rsid w:val="008744C5"/>
    <w:rsid w:val="00874C38"/>
    <w:rsid w:val="008753F6"/>
    <w:rsid w:val="008762EE"/>
    <w:rsid w:val="0087631F"/>
    <w:rsid w:val="00876712"/>
    <w:rsid w:val="00876758"/>
    <w:rsid w:val="00876A44"/>
    <w:rsid w:val="00877BDB"/>
    <w:rsid w:val="008802ED"/>
    <w:rsid w:val="00880B4D"/>
    <w:rsid w:val="00880DC8"/>
    <w:rsid w:val="00881BD2"/>
    <w:rsid w:val="00882BB6"/>
    <w:rsid w:val="0088425C"/>
    <w:rsid w:val="00884979"/>
    <w:rsid w:val="00885070"/>
    <w:rsid w:val="00885FE1"/>
    <w:rsid w:val="008863DC"/>
    <w:rsid w:val="008863E5"/>
    <w:rsid w:val="00887F61"/>
    <w:rsid w:val="00887F76"/>
    <w:rsid w:val="00890F0B"/>
    <w:rsid w:val="00891109"/>
    <w:rsid w:val="00891325"/>
    <w:rsid w:val="008915ED"/>
    <w:rsid w:val="00891D5E"/>
    <w:rsid w:val="0089275A"/>
    <w:rsid w:val="00892C89"/>
    <w:rsid w:val="00893884"/>
    <w:rsid w:val="0089437D"/>
    <w:rsid w:val="00894B68"/>
    <w:rsid w:val="008956F5"/>
    <w:rsid w:val="00895974"/>
    <w:rsid w:val="008962AE"/>
    <w:rsid w:val="008966F5"/>
    <w:rsid w:val="00896D74"/>
    <w:rsid w:val="0089708C"/>
    <w:rsid w:val="00897570"/>
    <w:rsid w:val="0089799E"/>
    <w:rsid w:val="00897B6C"/>
    <w:rsid w:val="008A06D8"/>
    <w:rsid w:val="008A07F1"/>
    <w:rsid w:val="008A1BA5"/>
    <w:rsid w:val="008A226C"/>
    <w:rsid w:val="008A23B1"/>
    <w:rsid w:val="008A2646"/>
    <w:rsid w:val="008A2996"/>
    <w:rsid w:val="008A2A49"/>
    <w:rsid w:val="008A2EAD"/>
    <w:rsid w:val="008A3122"/>
    <w:rsid w:val="008A347E"/>
    <w:rsid w:val="008A4508"/>
    <w:rsid w:val="008A46FE"/>
    <w:rsid w:val="008A4E19"/>
    <w:rsid w:val="008A538C"/>
    <w:rsid w:val="008A5CAA"/>
    <w:rsid w:val="008A63DD"/>
    <w:rsid w:val="008A6DE4"/>
    <w:rsid w:val="008A73AF"/>
    <w:rsid w:val="008A7722"/>
    <w:rsid w:val="008A7AC7"/>
    <w:rsid w:val="008A7B02"/>
    <w:rsid w:val="008A7CE5"/>
    <w:rsid w:val="008A7DE9"/>
    <w:rsid w:val="008A7E36"/>
    <w:rsid w:val="008A7E8C"/>
    <w:rsid w:val="008A7EB8"/>
    <w:rsid w:val="008B0397"/>
    <w:rsid w:val="008B0414"/>
    <w:rsid w:val="008B0854"/>
    <w:rsid w:val="008B11C6"/>
    <w:rsid w:val="008B1659"/>
    <w:rsid w:val="008B1A56"/>
    <w:rsid w:val="008B3E4E"/>
    <w:rsid w:val="008B429C"/>
    <w:rsid w:val="008B5131"/>
    <w:rsid w:val="008B5282"/>
    <w:rsid w:val="008B5544"/>
    <w:rsid w:val="008B56C6"/>
    <w:rsid w:val="008B589F"/>
    <w:rsid w:val="008B68A8"/>
    <w:rsid w:val="008B6EF6"/>
    <w:rsid w:val="008B7452"/>
    <w:rsid w:val="008C03C8"/>
    <w:rsid w:val="008C0672"/>
    <w:rsid w:val="008C19D9"/>
    <w:rsid w:val="008C1EB1"/>
    <w:rsid w:val="008C1FFF"/>
    <w:rsid w:val="008C2193"/>
    <w:rsid w:val="008C238D"/>
    <w:rsid w:val="008C25B8"/>
    <w:rsid w:val="008C2E85"/>
    <w:rsid w:val="008C31E0"/>
    <w:rsid w:val="008C33EA"/>
    <w:rsid w:val="008C387E"/>
    <w:rsid w:val="008C3F95"/>
    <w:rsid w:val="008C40EB"/>
    <w:rsid w:val="008C4106"/>
    <w:rsid w:val="008C4B95"/>
    <w:rsid w:val="008C4BEB"/>
    <w:rsid w:val="008C5BE2"/>
    <w:rsid w:val="008C6B73"/>
    <w:rsid w:val="008C6CEF"/>
    <w:rsid w:val="008C71A8"/>
    <w:rsid w:val="008C7997"/>
    <w:rsid w:val="008C799E"/>
    <w:rsid w:val="008C7A1D"/>
    <w:rsid w:val="008D0215"/>
    <w:rsid w:val="008D0F5E"/>
    <w:rsid w:val="008D101E"/>
    <w:rsid w:val="008D2438"/>
    <w:rsid w:val="008D24EA"/>
    <w:rsid w:val="008D2888"/>
    <w:rsid w:val="008D2AC6"/>
    <w:rsid w:val="008D3453"/>
    <w:rsid w:val="008D34A7"/>
    <w:rsid w:val="008D34E6"/>
    <w:rsid w:val="008D367E"/>
    <w:rsid w:val="008D467B"/>
    <w:rsid w:val="008D54E0"/>
    <w:rsid w:val="008D56FD"/>
    <w:rsid w:val="008D58B6"/>
    <w:rsid w:val="008D5A8F"/>
    <w:rsid w:val="008D6710"/>
    <w:rsid w:val="008D6D37"/>
    <w:rsid w:val="008D6D9A"/>
    <w:rsid w:val="008D6ED4"/>
    <w:rsid w:val="008D73D4"/>
    <w:rsid w:val="008D744F"/>
    <w:rsid w:val="008D74A8"/>
    <w:rsid w:val="008D7677"/>
    <w:rsid w:val="008D79FB"/>
    <w:rsid w:val="008D7FAF"/>
    <w:rsid w:val="008E0446"/>
    <w:rsid w:val="008E086D"/>
    <w:rsid w:val="008E1375"/>
    <w:rsid w:val="008E1778"/>
    <w:rsid w:val="008E2C46"/>
    <w:rsid w:val="008E367C"/>
    <w:rsid w:val="008E5C13"/>
    <w:rsid w:val="008E5D83"/>
    <w:rsid w:val="008E6714"/>
    <w:rsid w:val="008E71D4"/>
    <w:rsid w:val="008E7C6B"/>
    <w:rsid w:val="008F027E"/>
    <w:rsid w:val="008F02C6"/>
    <w:rsid w:val="008F0EE7"/>
    <w:rsid w:val="008F23DD"/>
    <w:rsid w:val="008F262F"/>
    <w:rsid w:val="008F27B4"/>
    <w:rsid w:val="008F3440"/>
    <w:rsid w:val="008F41F7"/>
    <w:rsid w:val="008F47C1"/>
    <w:rsid w:val="008F49F5"/>
    <w:rsid w:val="008F4C98"/>
    <w:rsid w:val="008F5670"/>
    <w:rsid w:val="008F58A2"/>
    <w:rsid w:val="008F5F77"/>
    <w:rsid w:val="008F673E"/>
    <w:rsid w:val="008F699D"/>
    <w:rsid w:val="008F6B3B"/>
    <w:rsid w:val="008F6EB3"/>
    <w:rsid w:val="008F7184"/>
    <w:rsid w:val="008F7C82"/>
    <w:rsid w:val="009001C4"/>
    <w:rsid w:val="00901820"/>
    <w:rsid w:val="0090197D"/>
    <w:rsid w:val="00901A03"/>
    <w:rsid w:val="00901BA1"/>
    <w:rsid w:val="00901FEB"/>
    <w:rsid w:val="0090249B"/>
    <w:rsid w:val="00903139"/>
    <w:rsid w:val="00903334"/>
    <w:rsid w:val="00903FAC"/>
    <w:rsid w:val="00904002"/>
    <w:rsid w:val="0090402C"/>
    <w:rsid w:val="00904E13"/>
    <w:rsid w:val="0090525C"/>
    <w:rsid w:val="00905910"/>
    <w:rsid w:val="00906149"/>
    <w:rsid w:val="0090620D"/>
    <w:rsid w:val="00906538"/>
    <w:rsid w:val="00907777"/>
    <w:rsid w:val="00907A38"/>
    <w:rsid w:val="00907A45"/>
    <w:rsid w:val="00910B5D"/>
    <w:rsid w:val="00911486"/>
    <w:rsid w:val="00912747"/>
    <w:rsid w:val="00913539"/>
    <w:rsid w:val="00913963"/>
    <w:rsid w:val="00913DE7"/>
    <w:rsid w:val="00914066"/>
    <w:rsid w:val="00914085"/>
    <w:rsid w:val="009140EB"/>
    <w:rsid w:val="00914196"/>
    <w:rsid w:val="00915015"/>
    <w:rsid w:val="00915855"/>
    <w:rsid w:val="00916BDA"/>
    <w:rsid w:val="00916CE8"/>
    <w:rsid w:val="00917C25"/>
    <w:rsid w:val="00920748"/>
    <w:rsid w:val="00920874"/>
    <w:rsid w:val="00921DFE"/>
    <w:rsid w:val="00921E0F"/>
    <w:rsid w:val="009226AD"/>
    <w:rsid w:val="00922BE8"/>
    <w:rsid w:val="00922C6C"/>
    <w:rsid w:val="00922D21"/>
    <w:rsid w:val="0092307F"/>
    <w:rsid w:val="00923516"/>
    <w:rsid w:val="00923CDB"/>
    <w:rsid w:val="00923ECC"/>
    <w:rsid w:val="0092430A"/>
    <w:rsid w:val="00924E76"/>
    <w:rsid w:val="00924F89"/>
    <w:rsid w:val="0092574F"/>
    <w:rsid w:val="00926527"/>
    <w:rsid w:val="0092769E"/>
    <w:rsid w:val="009302A7"/>
    <w:rsid w:val="009308F8"/>
    <w:rsid w:val="0093142D"/>
    <w:rsid w:val="00931A06"/>
    <w:rsid w:val="00931A60"/>
    <w:rsid w:val="009321AC"/>
    <w:rsid w:val="00932921"/>
    <w:rsid w:val="00932E7F"/>
    <w:rsid w:val="00933793"/>
    <w:rsid w:val="00933911"/>
    <w:rsid w:val="00933A82"/>
    <w:rsid w:val="0093490A"/>
    <w:rsid w:val="00934D4B"/>
    <w:rsid w:val="00936FAE"/>
    <w:rsid w:val="00940769"/>
    <w:rsid w:val="00940E41"/>
    <w:rsid w:val="00941074"/>
    <w:rsid w:val="009417F9"/>
    <w:rsid w:val="00941A90"/>
    <w:rsid w:val="00941BC2"/>
    <w:rsid w:val="00941D25"/>
    <w:rsid w:val="00941F73"/>
    <w:rsid w:val="00942945"/>
    <w:rsid w:val="00942FB7"/>
    <w:rsid w:val="00943CEC"/>
    <w:rsid w:val="00943D63"/>
    <w:rsid w:val="00944666"/>
    <w:rsid w:val="009446C1"/>
    <w:rsid w:val="00944777"/>
    <w:rsid w:val="0094502A"/>
    <w:rsid w:val="00945604"/>
    <w:rsid w:val="00945E20"/>
    <w:rsid w:val="00945FAB"/>
    <w:rsid w:val="0094636A"/>
    <w:rsid w:val="00946488"/>
    <w:rsid w:val="009506AE"/>
    <w:rsid w:val="00950915"/>
    <w:rsid w:val="00950BD7"/>
    <w:rsid w:val="00951172"/>
    <w:rsid w:val="00951A77"/>
    <w:rsid w:val="00951EE9"/>
    <w:rsid w:val="00952779"/>
    <w:rsid w:val="00952AB8"/>
    <w:rsid w:val="00952E06"/>
    <w:rsid w:val="00952E1C"/>
    <w:rsid w:val="009539BF"/>
    <w:rsid w:val="00953AFD"/>
    <w:rsid w:val="00954C98"/>
    <w:rsid w:val="00954CB0"/>
    <w:rsid w:val="0095564D"/>
    <w:rsid w:val="00955685"/>
    <w:rsid w:val="00955826"/>
    <w:rsid w:val="00955981"/>
    <w:rsid w:val="009561C8"/>
    <w:rsid w:val="00956A1C"/>
    <w:rsid w:val="0095741D"/>
    <w:rsid w:val="00960759"/>
    <w:rsid w:val="00961864"/>
    <w:rsid w:val="00961DB0"/>
    <w:rsid w:val="009622A9"/>
    <w:rsid w:val="0096230D"/>
    <w:rsid w:val="009640E9"/>
    <w:rsid w:val="009641FC"/>
    <w:rsid w:val="009653E4"/>
    <w:rsid w:val="009659B6"/>
    <w:rsid w:val="00965DB7"/>
    <w:rsid w:val="0096610F"/>
    <w:rsid w:val="009665B9"/>
    <w:rsid w:val="00966983"/>
    <w:rsid w:val="009669E1"/>
    <w:rsid w:val="00966C61"/>
    <w:rsid w:val="00966E00"/>
    <w:rsid w:val="00967283"/>
    <w:rsid w:val="009673AD"/>
    <w:rsid w:val="009701C0"/>
    <w:rsid w:val="009712E7"/>
    <w:rsid w:val="009713A0"/>
    <w:rsid w:val="0097160B"/>
    <w:rsid w:val="0097190F"/>
    <w:rsid w:val="00971D62"/>
    <w:rsid w:val="009724FB"/>
    <w:rsid w:val="009729A9"/>
    <w:rsid w:val="00972B5F"/>
    <w:rsid w:val="00972DC5"/>
    <w:rsid w:val="00972F5E"/>
    <w:rsid w:val="00973562"/>
    <w:rsid w:val="0097359B"/>
    <w:rsid w:val="00973EC9"/>
    <w:rsid w:val="00973F7A"/>
    <w:rsid w:val="00974051"/>
    <w:rsid w:val="00975555"/>
    <w:rsid w:val="009755DC"/>
    <w:rsid w:val="009756C8"/>
    <w:rsid w:val="00975EF1"/>
    <w:rsid w:val="009768F8"/>
    <w:rsid w:val="00977904"/>
    <w:rsid w:val="009779C2"/>
    <w:rsid w:val="00977E83"/>
    <w:rsid w:val="0098011B"/>
    <w:rsid w:val="009803DA"/>
    <w:rsid w:val="009805AC"/>
    <w:rsid w:val="00980BB9"/>
    <w:rsid w:val="0098216F"/>
    <w:rsid w:val="0098250E"/>
    <w:rsid w:val="00982884"/>
    <w:rsid w:val="00982926"/>
    <w:rsid w:val="0098293A"/>
    <w:rsid w:val="00982F5D"/>
    <w:rsid w:val="00983307"/>
    <w:rsid w:val="009833A8"/>
    <w:rsid w:val="0098453F"/>
    <w:rsid w:val="00984A31"/>
    <w:rsid w:val="00984AC7"/>
    <w:rsid w:val="00985AB2"/>
    <w:rsid w:val="00986086"/>
    <w:rsid w:val="00986212"/>
    <w:rsid w:val="00986325"/>
    <w:rsid w:val="00986F27"/>
    <w:rsid w:val="00990618"/>
    <w:rsid w:val="009906A4"/>
    <w:rsid w:val="00990993"/>
    <w:rsid w:val="00990C18"/>
    <w:rsid w:val="009911C1"/>
    <w:rsid w:val="009911E2"/>
    <w:rsid w:val="00992129"/>
    <w:rsid w:val="00992A77"/>
    <w:rsid w:val="00992B34"/>
    <w:rsid w:val="00992BF9"/>
    <w:rsid w:val="00992D7D"/>
    <w:rsid w:val="00992EEE"/>
    <w:rsid w:val="0099307E"/>
    <w:rsid w:val="00993CB4"/>
    <w:rsid w:val="00994BCB"/>
    <w:rsid w:val="00994E01"/>
    <w:rsid w:val="009966B9"/>
    <w:rsid w:val="009966E8"/>
    <w:rsid w:val="0099711F"/>
    <w:rsid w:val="0099713C"/>
    <w:rsid w:val="009977A1"/>
    <w:rsid w:val="00997891"/>
    <w:rsid w:val="009A069C"/>
    <w:rsid w:val="009A0F15"/>
    <w:rsid w:val="009A13EB"/>
    <w:rsid w:val="009A149F"/>
    <w:rsid w:val="009A1603"/>
    <w:rsid w:val="009A18E3"/>
    <w:rsid w:val="009A1E6F"/>
    <w:rsid w:val="009A2930"/>
    <w:rsid w:val="009A2E0F"/>
    <w:rsid w:val="009A2E7E"/>
    <w:rsid w:val="009A396F"/>
    <w:rsid w:val="009A52FD"/>
    <w:rsid w:val="009A53F4"/>
    <w:rsid w:val="009A602D"/>
    <w:rsid w:val="009A6260"/>
    <w:rsid w:val="009A6496"/>
    <w:rsid w:val="009A6D09"/>
    <w:rsid w:val="009A7080"/>
    <w:rsid w:val="009B0844"/>
    <w:rsid w:val="009B0B07"/>
    <w:rsid w:val="009B164F"/>
    <w:rsid w:val="009B1AD8"/>
    <w:rsid w:val="009B2606"/>
    <w:rsid w:val="009B2B34"/>
    <w:rsid w:val="009B2D95"/>
    <w:rsid w:val="009B321F"/>
    <w:rsid w:val="009B3474"/>
    <w:rsid w:val="009B34D1"/>
    <w:rsid w:val="009B384E"/>
    <w:rsid w:val="009B3F29"/>
    <w:rsid w:val="009B41F0"/>
    <w:rsid w:val="009B493C"/>
    <w:rsid w:val="009B5048"/>
    <w:rsid w:val="009B59E3"/>
    <w:rsid w:val="009B5EA3"/>
    <w:rsid w:val="009B5FE1"/>
    <w:rsid w:val="009B623B"/>
    <w:rsid w:val="009B6586"/>
    <w:rsid w:val="009B67AE"/>
    <w:rsid w:val="009B7643"/>
    <w:rsid w:val="009B7687"/>
    <w:rsid w:val="009B76CB"/>
    <w:rsid w:val="009B775F"/>
    <w:rsid w:val="009B789D"/>
    <w:rsid w:val="009B7911"/>
    <w:rsid w:val="009C0CF6"/>
    <w:rsid w:val="009C162B"/>
    <w:rsid w:val="009C1A01"/>
    <w:rsid w:val="009C1C55"/>
    <w:rsid w:val="009C2C14"/>
    <w:rsid w:val="009C30FC"/>
    <w:rsid w:val="009C3517"/>
    <w:rsid w:val="009C393E"/>
    <w:rsid w:val="009C3942"/>
    <w:rsid w:val="009C3CDA"/>
    <w:rsid w:val="009C3ED8"/>
    <w:rsid w:val="009C4447"/>
    <w:rsid w:val="009C44D9"/>
    <w:rsid w:val="009C44EE"/>
    <w:rsid w:val="009C4572"/>
    <w:rsid w:val="009C464D"/>
    <w:rsid w:val="009C499A"/>
    <w:rsid w:val="009C4FCE"/>
    <w:rsid w:val="009C4FF6"/>
    <w:rsid w:val="009C5D62"/>
    <w:rsid w:val="009C64E5"/>
    <w:rsid w:val="009C6AAD"/>
    <w:rsid w:val="009C7563"/>
    <w:rsid w:val="009C791D"/>
    <w:rsid w:val="009C7ADC"/>
    <w:rsid w:val="009C7BE0"/>
    <w:rsid w:val="009C7F3E"/>
    <w:rsid w:val="009D01C1"/>
    <w:rsid w:val="009D06AC"/>
    <w:rsid w:val="009D0854"/>
    <w:rsid w:val="009D0B2A"/>
    <w:rsid w:val="009D0E59"/>
    <w:rsid w:val="009D0F5A"/>
    <w:rsid w:val="009D11F0"/>
    <w:rsid w:val="009D1212"/>
    <w:rsid w:val="009D20B0"/>
    <w:rsid w:val="009D21B7"/>
    <w:rsid w:val="009D286A"/>
    <w:rsid w:val="009D2889"/>
    <w:rsid w:val="009D2C02"/>
    <w:rsid w:val="009D2F65"/>
    <w:rsid w:val="009D4159"/>
    <w:rsid w:val="009D4610"/>
    <w:rsid w:val="009D4DEF"/>
    <w:rsid w:val="009D53BE"/>
    <w:rsid w:val="009D60D8"/>
    <w:rsid w:val="009D60F5"/>
    <w:rsid w:val="009D64C3"/>
    <w:rsid w:val="009D666B"/>
    <w:rsid w:val="009D6B83"/>
    <w:rsid w:val="009D7812"/>
    <w:rsid w:val="009D7D9E"/>
    <w:rsid w:val="009E04CF"/>
    <w:rsid w:val="009E10B5"/>
    <w:rsid w:val="009E1260"/>
    <w:rsid w:val="009E1635"/>
    <w:rsid w:val="009E1DA7"/>
    <w:rsid w:val="009E1FEA"/>
    <w:rsid w:val="009E2AA8"/>
    <w:rsid w:val="009E2E14"/>
    <w:rsid w:val="009E2E58"/>
    <w:rsid w:val="009E3A91"/>
    <w:rsid w:val="009E4718"/>
    <w:rsid w:val="009E5B61"/>
    <w:rsid w:val="009E5C18"/>
    <w:rsid w:val="009E6E29"/>
    <w:rsid w:val="009E6E67"/>
    <w:rsid w:val="009E7D77"/>
    <w:rsid w:val="009F09BF"/>
    <w:rsid w:val="009F159E"/>
    <w:rsid w:val="009F2631"/>
    <w:rsid w:val="009F2720"/>
    <w:rsid w:val="009F290C"/>
    <w:rsid w:val="009F43F6"/>
    <w:rsid w:val="009F4466"/>
    <w:rsid w:val="009F468A"/>
    <w:rsid w:val="009F48CB"/>
    <w:rsid w:val="009F49F6"/>
    <w:rsid w:val="009F51EC"/>
    <w:rsid w:val="009F53AB"/>
    <w:rsid w:val="009F6BEB"/>
    <w:rsid w:val="009F6D51"/>
    <w:rsid w:val="009F7404"/>
    <w:rsid w:val="009F767C"/>
    <w:rsid w:val="009F7864"/>
    <w:rsid w:val="009F7B7D"/>
    <w:rsid w:val="00A00496"/>
    <w:rsid w:val="00A00AF6"/>
    <w:rsid w:val="00A01083"/>
    <w:rsid w:val="00A0191A"/>
    <w:rsid w:val="00A01E8A"/>
    <w:rsid w:val="00A020D5"/>
    <w:rsid w:val="00A02650"/>
    <w:rsid w:val="00A0285F"/>
    <w:rsid w:val="00A029B2"/>
    <w:rsid w:val="00A03E99"/>
    <w:rsid w:val="00A040A0"/>
    <w:rsid w:val="00A04232"/>
    <w:rsid w:val="00A04506"/>
    <w:rsid w:val="00A045D3"/>
    <w:rsid w:val="00A045F5"/>
    <w:rsid w:val="00A0633C"/>
    <w:rsid w:val="00A06378"/>
    <w:rsid w:val="00A06580"/>
    <w:rsid w:val="00A06B74"/>
    <w:rsid w:val="00A06EBB"/>
    <w:rsid w:val="00A06FE5"/>
    <w:rsid w:val="00A07BCD"/>
    <w:rsid w:val="00A1106B"/>
    <w:rsid w:val="00A11741"/>
    <w:rsid w:val="00A11853"/>
    <w:rsid w:val="00A11DBD"/>
    <w:rsid w:val="00A12A4A"/>
    <w:rsid w:val="00A137EB"/>
    <w:rsid w:val="00A1391B"/>
    <w:rsid w:val="00A13B6E"/>
    <w:rsid w:val="00A13CC5"/>
    <w:rsid w:val="00A13D6D"/>
    <w:rsid w:val="00A14A5B"/>
    <w:rsid w:val="00A14CB6"/>
    <w:rsid w:val="00A1570A"/>
    <w:rsid w:val="00A15B90"/>
    <w:rsid w:val="00A15FDC"/>
    <w:rsid w:val="00A17775"/>
    <w:rsid w:val="00A177DB"/>
    <w:rsid w:val="00A17866"/>
    <w:rsid w:val="00A211F6"/>
    <w:rsid w:val="00A218B6"/>
    <w:rsid w:val="00A22581"/>
    <w:rsid w:val="00A22964"/>
    <w:rsid w:val="00A22ABB"/>
    <w:rsid w:val="00A236C0"/>
    <w:rsid w:val="00A2393C"/>
    <w:rsid w:val="00A2397D"/>
    <w:rsid w:val="00A23A87"/>
    <w:rsid w:val="00A23ADE"/>
    <w:rsid w:val="00A23B6A"/>
    <w:rsid w:val="00A2416B"/>
    <w:rsid w:val="00A241D4"/>
    <w:rsid w:val="00A25583"/>
    <w:rsid w:val="00A26643"/>
    <w:rsid w:val="00A26AD8"/>
    <w:rsid w:val="00A26B73"/>
    <w:rsid w:val="00A26C3E"/>
    <w:rsid w:val="00A26E37"/>
    <w:rsid w:val="00A26F4C"/>
    <w:rsid w:val="00A278C6"/>
    <w:rsid w:val="00A316B8"/>
    <w:rsid w:val="00A316F2"/>
    <w:rsid w:val="00A31BDE"/>
    <w:rsid w:val="00A31F0F"/>
    <w:rsid w:val="00A31FD2"/>
    <w:rsid w:val="00A32719"/>
    <w:rsid w:val="00A33064"/>
    <w:rsid w:val="00A33178"/>
    <w:rsid w:val="00A3414B"/>
    <w:rsid w:val="00A34BF0"/>
    <w:rsid w:val="00A34C39"/>
    <w:rsid w:val="00A3530F"/>
    <w:rsid w:val="00A35819"/>
    <w:rsid w:val="00A3688D"/>
    <w:rsid w:val="00A36E00"/>
    <w:rsid w:val="00A371B9"/>
    <w:rsid w:val="00A379D7"/>
    <w:rsid w:val="00A4004F"/>
    <w:rsid w:val="00A40A25"/>
    <w:rsid w:val="00A40C1E"/>
    <w:rsid w:val="00A411D8"/>
    <w:rsid w:val="00A4173D"/>
    <w:rsid w:val="00A41F7B"/>
    <w:rsid w:val="00A42677"/>
    <w:rsid w:val="00A426E3"/>
    <w:rsid w:val="00A42DDA"/>
    <w:rsid w:val="00A43B0D"/>
    <w:rsid w:val="00A43BA9"/>
    <w:rsid w:val="00A442E4"/>
    <w:rsid w:val="00A44303"/>
    <w:rsid w:val="00A44E96"/>
    <w:rsid w:val="00A4594F"/>
    <w:rsid w:val="00A45F90"/>
    <w:rsid w:val="00A46338"/>
    <w:rsid w:val="00A46ACC"/>
    <w:rsid w:val="00A473B6"/>
    <w:rsid w:val="00A47851"/>
    <w:rsid w:val="00A510A6"/>
    <w:rsid w:val="00A52582"/>
    <w:rsid w:val="00A52C47"/>
    <w:rsid w:val="00A538F4"/>
    <w:rsid w:val="00A53D49"/>
    <w:rsid w:val="00A53EE7"/>
    <w:rsid w:val="00A53FC6"/>
    <w:rsid w:val="00A5412F"/>
    <w:rsid w:val="00A55D31"/>
    <w:rsid w:val="00A55E74"/>
    <w:rsid w:val="00A55E83"/>
    <w:rsid w:val="00A5606E"/>
    <w:rsid w:val="00A566B0"/>
    <w:rsid w:val="00A56895"/>
    <w:rsid w:val="00A6001E"/>
    <w:rsid w:val="00A60C50"/>
    <w:rsid w:val="00A6152C"/>
    <w:rsid w:val="00A622B8"/>
    <w:rsid w:val="00A62892"/>
    <w:rsid w:val="00A629C2"/>
    <w:rsid w:val="00A62ABC"/>
    <w:rsid w:val="00A62D56"/>
    <w:rsid w:val="00A6358F"/>
    <w:rsid w:val="00A635D9"/>
    <w:rsid w:val="00A64359"/>
    <w:rsid w:val="00A64D94"/>
    <w:rsid w:val="00A64FBC"/>
    <w:rsid w:val="00A6501E"/>
    <w:rsid w:val="00A65928"/>
    <w:rsid w:val="00A65C65"/>
    <w:rsid w:val="00A65F1A"/>
    <w:rsid w:val="00A66496"/>
    <w:rsid w:val="00A6662F"/>
    <w:rsid w:val="00A666E5"/>
    <w:rsid w:val="00A676A6"/>
    <w:rsid w:val="00A678C7"/>
    <w:rsid w:val="00A7115B"/>
    <w:rsid w:val="00A712D6"/>
    <w:rsid w:val="00A71302"/>
    <w:rsid w:val="00A718CC"/>
    <w:rsid w:val="00A72098"/>
    <w:rsid w:val="00A72BB0"/>
    <w:rsid w:val="00A736E2"/>
    <w:rsid w:val="00A737F3"/>
    <w:rsid w:val="00A7400E"/>
    <w:rsid w:val="00A7629F"/>
    <w:rsid w:val="00A7634A"/>
    <w:rsid w:val="00A76D08"/>
    <w:rsid w:val="00A7737B"/>
    <w:rsid w:val="00A77795"/>
    <w:rsid w:val="00A800E0"/>
    <w:rsid w:val="00A80AAB"/>
    <w:rsid w:val="00A80B65"/>
    <w:rsid w:val="00A80DB6"/>
    <w:rsid w:val="00A80E7F"/>
    <w:rsid w:val="00A811AE"/>
    <w:rsid w:val="00A813A3"/>
    <w:rsid w:val="00A819E9"/>
    <w:rsid w:val="00A821B2"/>
    <w:rsid w:val="00A826CF"/>
    <w:rsid w:val="00A827F1"/>
    <w:rsid w:val="00A82888"/>
    <w:rsid w:val="00A82DA4"/>
    <w:rsid w:val="00A82DD4"/>
    <w:rsid w:val="00A830C9"/>
    <w:rsid w:val="00A834FE"/>
    <w:rsid w:val="00A849CC"/>
    <w:rsid w:val="00A851A6"/>
    <w:rsid w:val="00A855AF"/>
    <w:rsid w:val="00A85C6A"/>
    <w:rsid w:val="00A85FC7"/>
    <w:rsid w:val="00A8695E"/>
    <w:rsid w:val="00A870F5"/>
    <w:rsid w:val="00A87173"/>
    <w:rsid w:val="00A878B8"/>
    <w:rsid w:val="00A87E08"/>
    <w:rsid w:val="00A87F84"/>
    <w:rsid w:val="00A90197"/>
    <w:rsid w:val="00A907B3"/>
    <w:rsid w:val="00A908E1"/>
    <w:rsid w:val="00A91519"/>
    <w:rsid w:val="00A91681"/>
    <w:rsid w:val="00A92A77"/>
    <w:rsid w:val="00A92BFA"/>
    <w:rsid w:val="00A92D9E"/>
    <w:rsid w:val="00A93161"/>
    <w:rsid w:val="00A94297"/>
    <w:rsid w:val="00A94891"/>
    <w:rsid w:val="00A94A2E"/>
    <w:rsid w:val="00A95E75"/>
    <w:rsid w:val="00A9701B"/>
    <w:rsid w:val="00A97624"/>
    <w:rsid w:val="00A97A3B"/>
    <w:rsid w:val="00AA06A8"/>
    <w:rsid w:val="00AA0AF6"/>
    <w:rsid w:val="00AA18CA"/>
    <w:rsid w:val="00AA3B28"/>
    <w:rsid w:val="00AA3D9E"/>
    <w:rsid w:val="00AA454C"/>
    <w:rsid w:val="00AA45D9"/>
    <w:rsid w:val="00AA4B74"/>
    <w:rsid w:val="00AA5228"/>
    <w:rsid w:val="00AA64D2"/>
    <w:rsid w:val="00AA6DD9"/>
    <w:rsid w:val="00AA7FA8"/>
    <w:rsid w:val="00AB04C1"/>
    <w:rsid w:val="00AB1368"/>
    <w:rsid w:val="00AB1E62"/>
    <w:rsid w:val="00AB25CA"/>
    <w:rsid w:val="00AB25D4"/>
    <w:rsid w:val="00AB2618"/>
    <w:rsid w:val="00AB2D25"/>
    <w:rsid w:val="00AB33B8"/>
    <w:rsid w:val="00AB389A"/>
    <w:rsid w:val="00AB43D5"/>
    <w:rsid w:val="00AB4B82"/>
    <w:rsid w:val="00AB5B5B"/>
    <w:rsid w:val="00AB62F0"/>
    <w:rsid w:val="00AB67AB"/>
    <w:rsid w:val="00AB71C5"/>
    <w:rsid w:val="00AB78BA"/>
    <w:rsid w:val="00AB7EDC"/>
    <w:rsid w:val="00AC016E"/>
    <w:rsid w:val="00AC1274"/>
    <w:rsid w:val="00AC14B9"/>
    <w:rsid w:val="00AC14D2"/>
    <w:rsid w:val="00AC2AB0"/>
    <w:rsid w:val="00AC3209"/>
    <w:rsid w:val="00AC3382"/>
    <w:rsid w:val="00AC3D70"/>
    <w:rsid w:val="00AC4AE7"/>
    <w:rsid w:val="00AC537C"/>
    <w:rsid w:val="00AC5546"/>
    <w:rsid w:val="00AC678E"/>
    <w:rsid w:val="00AC6AA0"/>
    <w:rsid w:val="00AC79D1"/>
    <w:rsid w:val="00AC7EAB"/>
    <w:rsid w:val="00AD0D60"/>
    <w:rsid w:val="00AD1B83"/>
    <w:rsid w:val="00AD1E25"/>
    <w:rsid w:val="00AD29A0"/>
    <w:rsid w:val="00AD2F67"/>
    <w:rsid w:val="00AD35D3"/>
    <w:rsid w:val="00AD3928"/>
    <w:rsid w:val="00AD3BE6"/>
    <w:rsid w:val="00AD3ED8"/>
    <w:rsid w:val="00AD42FE"/>
    <w:rsid w:val="00AD4A5A"/>
    <w:rsid w:val="00AD5926"/>
    <w:rsid w:val="00AD71B2"/>
    <w:rsid w:val="00AD7E5B"/>
    <w:rsid w:val="00AD7F0C"/>
    <w:rsid w:val="00AD7F31"/>
    <w:rsid w:val="00AE0255"/>
    <w:rsid w:val="00AE0732"/>
    <w:rsid w:val="00AE16A3"/>
    <w:rsid w:val="00AE1A2F"/>
    <w:rsid w:val="00AE3B80"/>
    <w:rsid w:val="00AE3C41"/>
    <w:rsid w:val="00AE41A4"/>
    <w:rsid w:val="00AE42B4"/>
    <w:rsid w:val="00AE46D4"/>
    <w:rsid w:val="00AE53DF"/>
    <w:rsid w:val="00AE57D8"/>
    <w:rsid w:val="00AE6337"/>
    <w:rsid w:val="00AE65F8"/>
    <w:rsid w:val="00AE66D7"/>
    <w:rsid w:val="00AE687A"/>
    <w:rsid w:val="00AE7194"/>
    <w:rsid w:val="00AE728E"/>
    <w:rsid w:val="00AE740B"/>
    <w:rsid w:val="00AE755D"/>
    <w:rsid w:val="00AE78D6"/>
    <w:rsid w:val="00AE7944"/>
    <w:rsid w:val="00AF066D"/>
    <w:rsid w:val="00AF08AD"/>
    <w:rsid w:val="00AF0A5F"/>
    <w:rsid w:val="00AF0D38"/>
    <w:rsid w:val="00AF0FB8"/>
    <w:rsid w:val="00AF104B"/>
    <w:rsid w:val="00AF123C"/>
    <w:rsid w:val="00AF133F"/>
    <w:rsid w:val="00AF203F"/>
    <w:rsid w:val="00AF2654"/>
    <w:rsid w:val="00AF2A13"/>
    <w:rsid w:val="00AF2AE6"/>
    <w:rsid w:val="00AF2C71"/>
    <w:rsid w:val="00AF2CE3"/>
    <w:rsid w:val="00AF2F9A"/>
    <w:rsid w:val="00AF30CF"/>
    <w:rsid w:val="00AF3B84"/>
    <w:rsid w:val="00AF4963"/>
    <w:rsid w:val="00AF5220"/>
    <w:rsid w:val="00AF59F8"/>
    <w:rsid w:val="00AF5C8E"/>
    <w:rsid w:val="00AF670E"/>
    <w:rsid w:val="00AF71BF"/>
    <w:rsid w:val="00AF7422"/>
    <w:rsid w:val="00AF7F02"/>
    <w:rsid w:val="00B00758"/>
    <w:rsid w:val="00B00A95"/>
    <w:rsid w:val="00B01031"/>
    <w:rsid w:val="00B01201"/>
    <w:rsid w:val="00B01250"/>
    <w:rsid w:val="00B0143E"/>
    <w:rsid w:val="00B017D5"/>
    <w:rsid w:val="00B01BAD"/>
    <w:rsid w:val="00B02532"/>
    <w:rsid w:val="00B02F50"/>
    <w:rsid w:val="00B03336"/>
    <w:rsid w:val="00B038D5"/>
    <w:rsid w:val="00B03BAE"/>
    <w:rsid w:val="00B03E63"/>
    <w:rsid w:val="00B044DC"/>
    <w:rsid w:val="00B04592"/>
    <w:rsid w:val="00B04BBB"/>
    <w:rsid w:val="00B04EE9"/>
    <w:rsid w:val="00B05A96"/>
    <w:rsid w:val="00B06376"/>
    <w:rsid w:val="00B0695B"/>
    <w:rsid w:val="00B06C64"/>
    <w:rsid w:val="00B077BF"/>
    <w:rsid w:val="00B07A4F"/>
    <w:rsid w:val="00B07BED"/>
    <w:rsid w:val="00B105E4"/>
    <w:rsid w:val="00B10F57"/>
    <w:rsid w:val="00B11C33"/>
    <w:rsid w:val="00B1208C"/>
    <w:rsid w:val="00B123EB"/>
    <w:rsid w:val="00B12AAD"/>
    <w:rsid w:val="00B12B1D"/>
    <w:rsid w:val="00B12BC3"/>
    <w:rsid w:val="00B13240"/>
    <w:rsid w:val="00B1364E"/>
    <w:rsid w:val="00B13C01"/>
    <w:rsid w:val="00B13D90"/>
    <w:rsid w:val="00B13E2A"/>
    <w:rsid w:val="00B14CFE"/>
    <w:rsid w:val="00B14D52"/>
    <w:rsid w:val="00B155A0"/>
    <w:rsid w:val="00B156DE"/>
    <w:rsid w:val="00B1572F"/>
    <w:rsid w:val="00B15EB1"/>
    <w:rsid w:val="00B1604D"/>
    <w:rsid w:val="00B16778"/>
    <w:rsid w:val="00B17839"/>
    <w:rsid w:val="00B17C35"/>
    <w:rsid w:val="00B17E6E"/>
    <w:rsid w:val="00B2012E"/>
    <w:rsid w:val="00B20875"/>
    <w:rsid w:val="00B209B5"/>
    <w:rsid w:val="00B20A83"/>
    <w:rsid w:val="00B20D0B"/>
    <w:rsid w:val="00B20FBF"/>
    <w:rsid w:val="00B21696"/>
    <w:rsid w:val="00B218EE"/>
    <w:rsid w:val="00B21C86"/>
    <w:rsid w:val="00B22167"/>
    <w:rsid w:val="00B22B8D"/>
    <w:rsid w:val="00B22EA3"/>
    <w:rsid w:val="00B233E0"/>
    <w:rsid w:val="00B2340A"/>
    <w:rsid w:val="00B236A6"/>
    <w:rsid w:val="00B2392F"/>
    <w:rsid w:val="00B258B1"/>
    <w:rsid w:val="00B25E83"/>
    <w:rsid w:val="00B25ED4"/>
    <w:rsid w:val="00B26061"/>
    <w:rsid w:val="00B261CE"/>
    <w:rsid w:val="00B26676"/>
    <w:rsid w:val="00B26AD1"/>
    <w:rsid w:val="00B26CC6"/>
    <w:rsid w:val="00B27B82"/>
    <w:rsid w:val="00B27D92"/>
    <w:rsid w:val="00B30475"/>
    <w:rsid w:val="00B30DE4"/>
    <w:rsid w:val="00B31223"/>
    <w:rsid w:val="00B31530"/>
    <w:rsid w:val="00B3207B"/>
    <w:rsid w:val="00B3288E"/>
    <w:rsid w:val="00B33D8E"/>
    <w:rsid w:val="00B34180"/>
    <w:rsid w:val="00B3425F"/>
    <w:rsid w:val="00B3428A"/>
    <w:rsid w:val="00B34650"/>
    <w:rsid w:val="00B3468A"/>
    <w:rsid w:val="00B349AF"/>
    <w:rsid w:val="00B34EE8"/>
    <w:rsid w:val="00B359E3"/>
    <w:rsid w:val="00B35FC5"/>
    <w:rsid w:val="00B35FC8"/>
    <w:rsid w:val="00B367DE"/>
    <w:rsid w:val="00B369C1"/>
    <w:rsid w:val="00B36D10"/>
    <w:rsid w:val="00B37539"/>
    <w:rsid w:val="00B3771C"/>
    <w:rsid w:val="00B377C7"/>
    <w:rsid w:val="00B37E6E"/>
    <w:rsid w:val="00B42378"/>
    <w:rsid w:val="00B4489C"/>
    <w:rsid w:val="00B45963"/>
    <w:rsid w:val="00B46644"/>
    <w:rsid w:val="00B4674E"/>
    <w:rsid w:val="00B46965"/>
    <w:rsid w:val="00B46D2D"/>
    <w:rsid w:val="00B475B0"/>
    <w:rsid w:val="00B47B3B"/>
    <w:rsid w:val="00B47B81"/>
    <w:rsid w:val="00B51273"/>
    <w:rsid w:val="00B51EAC"/>
    <w:rsid w:val="00B522EB"/>
    <w:rsid w:val="00B526CB"/>
    <w:rsid w:val="00B534BF"/>
    <w:rsid w:val="00B5373A"/>
    <w:rsid w:val="00B53CDA"/>
    <w:rsid w:val="00B5428D"/>
    <w:rsid w:val="00B542C5"/>
    <w:rsid w:val="00B54758"/>
    <w:rsid w:val="00B54949"/>
    <w:rsid w:val="00B54DE4"/>
    <w:rsid w:val="00B55362"/>
    <w:rsid w:val="00B5537E"/>
    <w:rsid w:val="00B55C02"/>
    <w:rsid w:val="00B55C91"/>
    <w:rsid w:val="00B5630D"/>
    <w:rsid w:val="00B57024"/>
    <w:rsid w:val="00B57C6D"/>
    <w:rsid w:val="00B57CC8"/>
    <w:rsid w:val="00B600E0"/>
    <w:rsid w:val="00B60695"/>
    <w:rsid w:val="00B6168A"/>
    <w:rsid w:val="00B61AFB"/>
    <w:rsid w:val="00B626AF"/>
    <w:rsid w:val="00B628AA"/>
    <w:rsid w:val="00B62FD8"/>
    <w:rsid w:val="00B6348C"/>
    <w:rsid w:val="00B643DC"/>
    <w:rsid w:val="00B64830"/>
    <w:rsid w:val="00B648B2"/>
    <w:rsid w:val="00B652DD"/>
    <w:rsid w:val="00B65309"/>
    <w:rsid w:val="00B65A14"/>
    <w:rsid w:val="00B65AE6"/>
    <w:rsid w:val="00B65C13"/>
    <w:rsid w:val="00B65FF2"/>
    <w:rsid w:val="00B66F96"/>
    <w:rsid w:val="00B674F3"/>
    <w:rsid w:val="00B679F3"/>
    <w:rsid w:val="00B67BE1"/>
    <w:rsid w:val="00B67C1F"/>
    <w:rsid w:val="00B67ECB"/>
    <w:rsid w:val="00B70019"/>
    <w:rsid w:val="00B70956"/>
    <w:rsid w:val="00B71455"/>
    <w:rsid w:val="00B72347"/>
    <w:rsid w:val="00B72460"/>
    <w:rsid w:val="00B72A5C"/>
    <w:rsid w:val="00B72D33"/>
    <w:rsid w:val="00B73028"/>
    <w:rsid w:val="00B73785"/>
    <w:rsid w:val="00B73B42"/>
    <w:rsid w:val="00B7402E"/>
    <w:rsid w:val="00B74A2F"/>
    <w:rsid w:val="00B7548B"/>
    <w:rsid w:val="00B75610"/>
    <w:rsid w:val="00B75D8C"/>
    <w:rsid w:val="00B761CC"/>
    <w:rsid w:val="00B7634E"/>
    <w:rsid w:val="00B7683B"/>
    <w:rsid w:val="00B768F7"/>
    <w:rsid w:val="00B81120"/>
    <w:rsid w:val="00B8143C"/>
    <w:rsid w:val="00B81686"/>
    <w:rsid w:val="00B82955"/>
    <w:rsid w:val="00B829BE"/>
    <w:rsid w:val="00B82E01"/>
    <w:rsid w:val="00B832A2"/>
    <w:rsid w:val="00B8368A"/>
    <w:rsid w:val="00B8386A"/>
    <w:rsid w:val="00B83F8C"/>
    <w:rsid w:val="00B845BB"/>
    <w:rsid w:val="00B8487A"/>
    <w:rsid w:val="00B85593"/>
    <w:rsid w:val="00B8601B"/>
    <w:rsid w:val="00B86068"/>
    <w:rsid w:val="00B87657"/>
    <w:rsid w:val="00B8770A"/>
    <w:rsid w:val="00B87811"/>
    <w:rsid w:val="00B879BF"/>
    <w:rsid w:val="00B90E53"/>
    <w:rsid w:val="00B92FA6"/>
    <w:rsid w:val="00B9336A"/>
    <w:rsid w:val="00B93DE7"/>
    <w:rsid w:val="00B93F19"/>
    <w:rsid w:val="00B94199"/>
    <w:rsid w:val="00B94FAD"/>
    <w:rsid w:val="00B950CE"/>
    <w:rsid w:val="00B95459"/>
    <w:rsid w:val="00B956AD"/>
    <w:rsid w:val="00B95979"/>
    <w:rsid w:val="00B95ADD"/>
    <w:rsid w:val="00B96624"/>
    <w:rsid w:val="00B96B6C"/>
    <w:rsid w:val="00B97CA0"/>
    <w:rsid w:val="00BA0524"/>
    <w:rsid w:val="00BA075E"/>
    <w:rsid w:val="00BA0AA5"/>
    <w:rsid w:val="00BA17C1"/>
    <w:rsid w:val="00BA22D6"/>
    <w:rsid w:val="00BA25B6"/>
    <w:rsid w:val="00BA2947"/>
    <w:rsid w:val="00BA3157"/>
    <w:rsid w:val="00BA3577"/>
    <w:rsid w:val="00BA363F"/>
    <w:rsid w:val="00BA39FA"/>
    <w:rsid w:val="00BA3B2D"/>
    <w:rsid w:val="00BA4A69"/>
    <w:rsid w:val="00BA5BD6"/>
    <w:rsid w:val="00BA5DF5"/>
    <w:rsid w:val="00BA657D"/>
    <w:rsid w:val="00BA699A"/>
    <w:rsid w:val="00BA69F0"/>
    <w:rsid w:val="00BA7D9C"/>
    <w:rsid w:val="00BB0B76"/>
    <w:rsid w:val="00BB0C1B"/>
    <w:rsid w:val="00BB0F68"/>
    <w:rsid w:val="00BB284D"/>
    <w:rsid w:val="00BB2914"/>
    <w:rsid w:val="00BB2F21"/>
    <w:rsid w:val="00BB3082"/>
    <w:rsid w:val="00BB30AA"/>
    <w:rsid w:val="00BB3D65"/>
    <w:rsid w:val="00BB3EE5"/>
    <w:rsid w:val="00BB4535"/>
    <w:rsid w:val="00BB4BCD"/>
    <w:rsid w:val="00BB5456"/>
    <w:rsid w:val="00BB595F"/>
    <w:rsid w:val="00BB5AFF"/>
    <w:rsid w:val="00BB5E2D"/>
    <w:rsid w:val="00BB7133"/>
    <w:rsid w:val="00BB74A2"/>
    <w:rsid w:val="00BB76E6"/>
    <w:rsid w:val="00BB7702"/>
    <w:rsid w:val="00BC0E84"/>
    <w:rsid w:val="00BC0EF5"/>
    <w:rsid w:val="00BC28BE"/>
    <w:rsid w:val="00BC307A"/>
    <w:rsid w:val="00BC3384"/>
    <w:rsid w:val="00BC358C"/>
    <w:rsid w:val="00BC3926"/>
    <w:rsid w:val="00BC5243"/>
    <w:rsid w:val="00BC56D7"/>
    <w:rsid w:val="00BC5982"/>
    <w:rsid w:val="00BC5E09"/>
    <w:rsid w:val="00BC5FA7"/>
    <w:rsid w:val="00BC69C1"/>
    <w:rsid w:val="00BC6AA9"/>
    <w:rsid w:val="00BD082E"/>
    <w:rsid w:val="00BD09D0"/>
    <w:rsid w:val="00BD0B45"/>
    <w:rsid w:val="00BD176F"/>
    <w:rsid w:val="00BD1E69"/>
    <w:rsid w:val="00BD21E2"/>
    <w:rsid w:val="00BD23BB"/>
    <w:rsid w:val="00BD2DA9"/>
    <w:rsid w:val="00BD3747"/>
    <w:rsid w:val="00BD3960"/>
    <w:rsid w:val="00BD3A26"/>
    <w:rsid w:val="00BD4D7B"/>
    <w:rsid w:val="00BD536A"/>
    <w:rsid w:val="00BD5445"/>
    <w:rsid w:val="00BD5B4F"/>
    <w:rsid w:val="00BD5DC3"/>
    <w:rsid w:val="00BD63D3"/>
    <w:rsid w:val="00BD7122"/>
    <w:rsid w:val="00BD7ABA"/>
    <w:rsid w:val="00BE05E0"/>
    <w:rsid w:val="00BE0723"/>
    <w:rsid w:val="00BE12AF"/>
    <w:rsid w:val="00BE12B0"/>
    <w:rsid w:val="00BE13BE"/>
    <w:rsid w:val="00BE1774"/>
    <w:rsid w:val="00BE1790"/>
    <w:rsid w:val="00BE1C4A"/>
    <w:rsid w:val="00BE2E49"/>
    <w:rsid w:val="00BE3121"/>
    <w:rsid w:val="00BE35C7"/>
    <w:rsid w:val="00BE3CDF"/>
    <w:rsid w:val="00BE3DBF"/>
    <w:rsid w:val="00BE4905"/>
    <w:rsid w:val="00BE4D95"/>
    <w:rsid w:val="00BE522C"/>
    <w:rsid w:val="00BE52A6"/>
    <w:rsid w:val="00BE56F0"/>
    <w:rsid w:val="00BE5C5E"/>
    <w:rsid w:val="00BE5DEA"/>
    <w:rsid w:val="00BE60F2"/>
    <w:rsid w:val="00BE68C3"/>
    <w:rsid w:val="00BE6B98"/>
    <w:rsid w:val="00BE7728"/>
    <w:rsid w:val="00BF06E5"/>
    <w:rsid w:val="00BF135A"/>
    <w:rsid w:val="00BF1992"/>
    <w:rsid w:val="00BF1B48"/>
    <w:rsid w:val="00BF2882"/>
    <w:rsid w:val="00BF2889"/>
    <w:rsid w:val="00BF34F5"/>
    <w:rsid w:val="00BF34F6"/>
    <w:rsid w:val="00BF37B8"/>
    <w:rsid w:val="00BF37E7"/>
    <w:rsid w:val="00BF3A50"/>
    <w:rsid w:val="00BF3EFB"/>
    <w:rsid w:val="00BF40C4"/>
    <w:rsid w:val="00BF49F4"/>
    <w:rsid w:val="00BF540C"/>
    <w:rsid w:val="00BF5C2C"/>
    <w:rsid w:val="00BF5FD6"/>
    <w:rsid w:val="00BF646B"/>
    <w:rsid w:val="00BF64B3"/>
    <w:rsid w:val="00BF6BA6"/>
    <w:rsid w:val="00BF6C51"/>
    <w:rsid w:val="00BF738F"/>
    <w:rsid w:val="00BF748E"/>
    <w:rsid w:val="00BF77A7"/>
    <w:rsid w:val="00BF7DBA"/>
    <w:rsid w:val="00C00F8B"/>
    <w:rsid w:val="00C02243"/>
    <w:rsid w:val="00C02657"/>
    <w:rsid w:val="00C02690"/>
    <w:rsid w:val="00C02703"/>
    <w:rsid w:val="00C02A3E"/>
    <w:rsid w:val="00C02BA8"/>
    <w:rsid w:val="00C02D47"/>
    <w:rsid w:val="00C02E73"/>
    <w:rsid w:val="00C02EC0"/>
    <w:rsid w:val="00C0314B"/>
    <w:rsid w:val="00C0327F"/>
    <w:rsid w:val="00C032ED"/>
    <w:rsid w:val="00C03ABB"/>
    <w:rsid w:val="00C03EA7"/>
    <w:rsid w:val="00C03F89"/>
    <w:rsid w:val="00C043BF"/>
    <w:rsid w:val="00C05080"/>
    <w:rsid w:val="00C0589B"/>
    <w:rsid w:val="00C0593B"/>
    <w:rsid w:val="00C059AE"/>
    <w:rsid w:val="00C05B02"/>
    <w:rsid w:val="00C05BCC"/>
    <w:rsid w:val="00C0613E"/>
    <w:rsid w:val="00C066C5"/>
    <w:rsid w:val="00C07AB9"/>
    <w:rsid w:val="00C1003C"/>
    <w:rsid w:val="00C10233"/>
    <w:rsid w:val="00C1029C"/>
    <w:rsid w:val="00C1047D"/>
    <w:rsid w:val="00C1095E"/>
    <w:rsid w:val="00C11157"/>
    <w:rsid w:val="00C111CA"/>
    <w:rsid w:val="00C11403"/>
    <w:rsid w:val="00C114B7"/>
    <w:rsid w:val="00C114CB"/>
    <w:rsid w:val="00C11884"/>
    <w:rsid w:val="00C11F9B"/>
    <w:rsid w:val="00C11FCF"/>
    <w:rsid w:val="00C127BD"/>
    <w:rsid w:val="00C13628"/>
    <w:rsid w:val="00C13906"/>
    <w:rsid w:val="00C13E58"/>
    <w:rsid w:val="00C16068"/>
    <w:rsid w:val="00C16961"/>
    <w:rsid w:val="00C16995"/>
    <w:rsid w:val="00C16C5C"/>
    <w:rsid w:val="00C171D8"/>
    <w:rsid w:val="00C179F1"/>
    <w:rsid w:val="00C2004E"/>
    <w:rsid w:val="00C2058C"/>
    <w:rsid w:val="00C207DB"/>
    <w:rsid w:val="00C208C8"/>
    <w:rsid w:val="00C21FFF"/>
    <w:rsid w:val="00C220C0"/>
    <w:rsid w:val="00C22A74"/>
    <w:rsid w:val="00C22D48"/>
    <w:rsid w:val="00C239C1"/>
    <w:rsid w:val="00C2491B"/>
    <w:rsid w:val="00C24D0E"/>
    <w:rsid w:val="00C24EC0"/>
    <w:rsid w:val="00C24F9B"/>
    <w:rsid w:val="00C250FE"/>
    <w:rsid w:val="00C254DC"/>
    <w:rsid w:val="00C25B7A"/>
    <w:rsid w:val="00C2614B"/>
    <w:rsid w:val="00C26998"/>
    <w:rsid w:val="00C273EA"/>
    <w:rsid w:val="00C3031C"/>
    <w:rsid w:val="00C3164A"/>
    <w:rsid w:val="00C31B90"/>
    <w:rsid w:val="00C31E16"/>
    <w:rsid w:val="00C31F02"/>
    <w:rsid w:val="00C32031"/>
    <w:rsid w:val="00C3226A"/>
    <w:rsid w:val="00C3253B"/>
    <w:rsid w:val="00C325EC"/>
    <w:rsid w:val="00C32BD6"/>
    <w:rsid w:val="00C32E7D"/>
    <w:rsid w:val="00C331C8"/>
    <w:rsid w:val="00C33838"/>
    <w:rsid w:val="00C33D9D"/>
    <w:rsid w:val="00C33F6C"/>
    <w:rsid w:val="00C3439C"/>
    <w:rsid w:val="00C34F2B"/>
    <w:rsid w:val="00C3542D"/>
    <w:rsid w:val="00C357BB"/>
    <w:rsid w:val="00C35D67"/>
    <w:rsid w:val="00C36BDF"/>
    <w:rsid w:val="00C373AE"/>
    <w:rsid w:val="00C378EA"/>
    <w:rsid w:val="00C378FC"/>
    <w:rsid w:val="00C37CB0"/>
    <w:rsid w:val="00C37CF2"/>
    <w:rsid w:val="00C40253"/>
    <w:rsid w:val="00C40731"/>
    <w:rsid w:val="00C40AE4"/>
    <w:rsid w:val="00C40D7F"/>
    <w:rsid w:val="00C4243D"/>
    <w:rsid w:val="00C428ED"/>
    <w:rsid w:val="00C42EAC"/>
    <w:rsid w:val="00C4304E"/>
    <w:rsid w:val="00C43DC2"/>
    <w:rsid w:val="00C43FA8"/>
    <w:rsid w:val="00C4416A"/>
    <w:rsid w:val="00C443B5"/>
    <w:rsid w:val="00C44440"/>
    <w:rsid w:val="00C445FE"/>
    <w:rsid w:val="00C44A56"/>
    <w:rsid w:val="00C44DD8"/>
    <w:rsid w:val="00C45256"/>
    <w:rsid w:val="00C4534A"/>
    <w:rsid w:val="00C46090"/>
    <w:rsid w:val="00C46419"/>
    <w:rsid w:val="00C464BC"/>
    <w:rsid w:val="00C4654B"/>
    <w:rsid w:val="00C46922"/>
    <w:rsid w:val="00C47EA5"/>
    <w:rsid w:val="00C511AF"/>
    <w:rsid w:val="00C5235C"/>
    <w:rsid w:val="00C5260C"/>
    <w:rsid w:val="00C526D9"/>
    <w:rsid w:val="00C52E5E"/>
    <w:rsid w:val="00C53977"/>
    <w:rsid w:val="00C53E9E"/>
    <w:rsid w:val="00C5431A"/>
    <w:rsid w:val="00C54ABC"/>
    <w:rsid w:val="00C557B0"/>
    <w:rsid w:val="00C558DA"/>
    <w:rsid w:val="00C56987"/>
    <w:rsid w:val="00C56D17"/>
    <w:rsid w:val="00C5707A"/>
    <w:rsid w:val="00C57B3D"/>
    <w:rsid w:val="00C60767"/>
    <w:rsid w:val="00C60FF6"/>
    <w:rsid w:val="00C6142A"/>
    <w:rsid w:val="00C61E37"/>
    <w:rsid w:val="00C6251D"/>
    <w:rsid w:val="00C6265E"/>
    <w:rsid w:val="00C62BAA"/>
    <w:rsid w:val="00C62E0E"/>
    <w:rsid w:val="00C63214"/>
    <w:rsid w:val="00C63254"/>
    <w:rsid w:val="00C63F39"/>
    <w:rsid w:val="00C64EC4"/>
    <w:rsid w:val="00C65095"/>
    <w:rsid w:val="00C655CE"/>
    <w:rsid w:val="00C66BDD"/>
    <w:rsid w:val="00C66E27"/>
    <w:rsid w:val="00C67522"/>
    <w:rsid w:val="00C678FA"/>
    <w:rsid w:val="00C67DA4"/>
    <w:rsid w:val="00C708D7"/>
    <w:rsid w:val="00C709B7"/>
    <w:rsid w:val="00C70C13"/>
    <w:rsid w:val="00C70EBE"/>
    <w:rsid w:val="00C729ED"/>
    <w:rsid w:val="00C735C8"/>
    <w:rsid w:val="00C739D9"/>
    <w:rsid w:val="00C73E9E"/>
    <w:rsid w:val="00C7405C"/>
    <w:rsid w:val="00C74374"/>
    <w:rsid w:val="00C747D5"/>
    <w:rsid w:val="00C74907"/>
    <w:rsid w:val="00C74CF3"/>
    <w:rsid w:val="00C74DAF"/>
    <w:rsid w:val="00C75142"/>
    <w:rsid w:val="00C751B6"/>
    <w:rsid w:val="00C755F4"/>
    <w:rsid w:val="00C76271"/>
    <w:rsid w:val="00C772D5"/>
    <w:rsid w:val="00C7775F"/>
    <w:rsid w:val="00C805AA"/>
    <w:rsid w:val="00C812E6"/>
    <w:rsid w:val="00C8141D"/>
    <w:rsid w:val="00C81529"/>
    <w:rsid w:val="00C817A9"/>
    <w:rsid w:val="00C81ACA"/>
    <w:rsid w:val="00C81D71"/>
    <w:rsid w:val="00C82248"/>
    <w:rsid w:val="00C824BE"/>
    <w:rsid w:val="00C83573"/>
    <w:rsid w:val="00C83749"/>
    <w:rsid w:val="00C83864"/>
    <w:rsid w:val="00C8392D"/>
    <w:rsid w:val="00C84A7B"/>
    <w:rsid w:val="00C84B72"/>
    <w:rsid w:val="00C8581C"/>
    <w:rsid w:val="00C86CC3"/>
    <w:rsid w:val="00C87053"/>
    <w:rsid w:val="00C87703"/>
    <w:rsid w:val="00C87BF4"/>
    <w:rsid w:val="00C902B6"/>
    <w:rsid w:val="00C90625"/>
    <w:rsid w:val="00C91A6F"/>
    <w:rsid w:val="00C92C9A"/>
    <w:rsid w:val="00C92DDC"/>
    <w:rsid w:val="00C9301D"/>
    <w:rsid w:val="00C94009"/>
    <w:rsid w:val="00C955AB"/>
    <w:rsid w:val="00C963CE"/>
    <w:rsid w:val="00C97154"/>
    <w:rsid w:val="00C97D04"/>
    <w:rsid w:val="00CA00C1"/>
    <w:rsid w:val="00CA0A14"/>
    <w:rsid w:val="00CA0F6B"/>
    <w:rsid w:val="00CA1072"/>
    <w:rsid w:val="00CA1BE5"/>
    <w:rsid w:val="00CA201B"/>
    <w:rsid w:val="00CA2384"/>
    <w:rsid w:val="00CA2DC2"/>
    <w:rsid w:val="00CA2F1F"/>
    <w:rsid w:val="00CA424D"/>
    <w:rsid w:val="00CA4258"/>
    <w:rsid w:val="00CA4355"/>
    <w:rsid w:val="00CA4689"/>
    <w:rsid w:val="00CA55DC"/>
    <w:rsid w:val="00CA5700"/>
    <w:rsid w:val="00CA58DE"/>
    <w:rsid w:val="00CA62C2"/>
    <w:rsid w:val="00CA6E1D"/>
    <w:rsid w:val="00CA773D"/>
    <w:rsid w:val="00CA7C3E"/>
    <w:rsid w:val="00CB154E"/>
    <w:rsid w:val="00CB1E7A"/>
    <w:rsid w:val="00CB21A1"/>
    <w:rsid w:val="00CB2459"/>
    <w:rsid w:val="00CB3A82"/>
    <w:rsid w:val="00CB40DF"/>
    <w:rsid w:val="00CB47E9"/>
    <w:rsid w:val="00CB4833"/>
    <w:rsid w:val="00CB5207"/>
    <w:rsid w:val="00CB537B"/>
    <w:rsid w:val="00CB5454"/>
    <w:rsid w:val="00CB5472"/>
    <w:rsid w:val="00CB57ED"/>
    <w:rsid w:val="00CB5C89"/>
    <w:rsid w:val="00CB63CB"/>
    <w:rsid w:val="00CB6780"/>
    <w:rsid w:val="00CB7B4F"/>
    <w:rsid w:val="00CB7E8B"/>
    <w:rsid w:val="00CB7E95"/>
    <w:rsid w:val="00CC037F"/>
    <w:rsid w:val="00CC11F9"/>
    <w:rsid w:val="00CC1428"/>
    <w:rsid w:val="00CC162E"/>
    <w:rsid w:val="00CC1769"/>
    <w:rsid w:val="00CC1AE9"/>
    <w:rsid w:val="00CC20AB"/>
    <w:rsid w:val="00CC2A39"/>
    <w:rsid w:val="00CC2C87"/>
    <w:rsid w:val="00CC3209"/>
    <w:rsid w:val="00CC3666"/>
    <w:rsid w:val="00CC384A"/>
    <w:rsid w:val="00CC3D96"/>
    <w:rsid w:val="00CC4AE1"/>
    <w:rsid w:val="00CC4DA2"/>
    <w:rsid w:val="00CC4E4D"/>
    <w:rsid w:val="00CC4F2D"/>
    <w:rsid w:val="00CC5AA0"/>
    <w:rsid w:val="00CC5F9B"/>
    <w:rsid w:val="00CC62B6"/>
    <w:rsid w:val="00CC678B"/>
    <w:rsid w:val="00CC738A"/>
    <w:rsid w:val="00CC7906"/>
    <w:rsid w:val="00CC7989"/>
    <w:rsid w:val="00CC7AFA"/>
    <w:rsid w:val="00CC7C77"/>
    <w:rsid w:val="00CC7DC2"/>
    <w:rsid w:val="00CD12A9"/>
    <w:rsid w:val="00CD14FA"/>
    <w:rsid w:val="00CD174F"/>
    <w:rsid w:val="00CD27C9"/>
    <w:rsid w:val="00CD392B"/>
    <w:rsid w:val="00CD398C"/>
    <w:rsid w:val="00CD3C14"/>
    <w:rsid w:val="00CD3CFF"/>
    <w:rsid w:val="00CD3D62"/>
    <w:rsid w:val="00CD3E71"/>
    <w:rsid w:val="00CD441E"/>
    <w:rsid w:val="00CD57E4"/>
    <w:rsid w:val="00CD6650"/>
    <w:rsid w:val="00CD6C7F"/>
    <w:rsid w:val="00CD7E7E"/>
    <w:rsid w:val="00CE00FF"/>
    <w:rsid w:val="00CE021C"/>
    <w:rsid w:val="00CE15B0"/>
    <w:rsid w:val="00CE1DE3"/>
    <w:rsid w:val="00CE2330"/>
    <w:rsid w:val="00CE2733"/>
    <w:rsid w:val="00CE2A5A"/>
    <w:rsid w:val="00CE2CA6"/>
    <w:rsid w:val="00CE36FE"/>
    <w:rsid w:val="00CE4019"/>
    <w:rsid w:val="00CE4364"/>
    <w:rsid w:val="00CE52A8"/>
    <w:rsid w:val="00CE5425"/>
    <w:rsid w:val="00CE5482"/>
    <w:rsid w:val="00CE54A4"/>
    <w:rsid w:val="00CE6176"/>
    <w:rsid w:val="00CE6D9B"/>
    <w:rsid w:val="00CE70D8"/>
    <w:rsid w:val="00CE7CD7"/>
    <w:rsid w:val="00CF1038"/>
    <w:rsid w:val="00CF127C"/>
    <w:rsid w:val="00CF1A35"/>
    <w:rsid w:val="00CF1ED5"/>
    <w:rsid w:val="00CF2C69"/>
    <w:rsid w:val="00CF388A"/>
    <w:rsid w:val="00CF4382"/>
    <w:rsid w:val="00CF441C"/>
    <w:rsid w:val="00CF49A7"/>
    <w:rsid w:val="00CF4D5E"/>
    <w:rsid w:val="00CF501C"/>
    <w:rsid w:val="00CF63F9"/>
    <w:rsid w:val="00CF7301"/>
    <w:rsid w:val="00CF759D"/>
    <w:rsid w:val="00CF78FD"/>
    <w:rsid w:val="00D0094B"/>
    <w:rsid w:val="00D017B4"/>
    <w:rsid w:val="00D0286F"/>
    <w:rsid w:val="00D02B34"/>
    <w:rsid w:val="00D02E9A"/>
    <w:rsid w:val="00D03084"/>
    <w:rsid w:val="00D032ED"/>
    <w:rsid w:val="00D0380E"/>
    <w:rsid w:val="00D03824"/>
    <w:rsid w:val="00D0462B"/>
    <w:rsid w:val="00D04AC0"/>
    <w:rsid w:val="00D04CB5"/>
    <w:rsid w:val="00D054D1"/>
    <w:rsid w:val="00D057B0"/>
    <w:rsid w:val="00D06306"/>
    <w:rsid w:val="00D065D6"/>
    <w:rsid w:val="00D06B3D"/>
    <w:rsid w:val="00D075DF"/>
    <w:rsid w:val="00D102E6"/>
    <w:rsid w:val="00D11887"/>
    <w:rsid w:val="00D1297B"/>
    <w:rsid w:val="00D12B77"/>
    <w:rsid w:val="00D12CFF"/>
    <w:rsid w:val="00D12ECF"/>
    <w:rsid w:val="00D13236"/>
    <w:rsid w:val="00D1361B"/>
    <w:rsid w:val="00D138EE"/>
    <w:rsid w:val="00D13B49"/>
    <w:rsid w:val="00D13C86"/>
    <w:rsid w:val="00D13D3F"/>
    <w:rsid w:val="00D14619"/>
    <w:rsid w:val="00D147C2"/>
    <w:rsid w:val="00D149B0"/>
    <w:rsid w:val="00D14C80"/>
    <w:rsid w:val="00D14F00"/>
    <w:rsid w:val="00D15CA0"/>
    <w:rsid w:val="00D16CEA"/>
    <w:rsid w:val="00D1713C"/>
    <w:rsid w:val="00D17CD4"/>
    <w:rsid w:val="00D20F64"/>
    <w:rsid w:val="00D21BB4"/>
    <w:rsid w:val="00D220CF"/>
    <w:rsid w:val="00D22FAC"/>
    <w:rsid w:val="00D23472"/>
    <w:rsid w:val="00D24FFB"/>
    <w:rsid w:val="00D26459"/>
    <w:rsid w:val="00D2647A"/>
    <w:rsid w:val="00D26714"/>
    <w:rsid w:val="00D2683B"/>
    <w:rsid w:val="00D26BD9"/>
    <w:rsid w:val="00D26CA8"/>
    <w:rsid w:val="00D2741E"/>
    <w:rsid w:val="00D27658"/>
    <w:rsid w:val="00D27C38"/>
    <w:rsid w:val="00D302D9"/>
    <w:rsid w:val="00D3051A"/>
    <w:rsid w:val="00D30757"/>
    <w:rsid w:val="00D30A1C"/>
    <w:rsid w:val="00D316A2"/>
    <w:rsid w:val="00D31CEA"/>
    <w:rsid w:val="00D31E16"/>
    <w:rsid w:val="00D323D4"/>
    <w:rsid w:val="00D326F3"/>
    <w:rsid w:val="00D3272D"/>
    <w:rsid w:val="00D3368B"/>
    <w:rsid w:val="00D33E82"/>
    <w:rsid w:val="00D34F42"/>
    <w:rsid w:val="00D35651"/>
    <w:rsid w:val="00D364FC"/>
    <w:rsid w:val="00D373AF"/>
    <w:rsid w:val="00D37402"/>
    <w:rsid w:val="00D40EEE"/>
    <w:rsid w:val="00D410B3"/>
    <w:rsid w:val="00D41680"/>
    <w:rsid w:val="00D41F2A"/>
    <w:rsid w:val="00D4292A"/>
    <w:rsid w:val="00D42C07"/>
    <w:rsid w:val="00D43358"/>
    <w:rsid w:val="00D433DE"/>
    <w:rsid w:val="00D440BD"/>
    <w:rsid w:val="00D44884"/>
    <w:rsid w:val="00D44BE4"/>
    <w:rsid w:val="00D44E7B"/>
    <w:rsid w:val="00D45206"/>
    <w:rsid w:val="00D453E6"/>
    <w:rsid w:val="00D45583"/>
    <w:rsid w:val="00D45B80"/>
    <w:rsid w:val="00D461EA"/>
    <w:rsid w:val="00D46639"/>
    <w:rsid w:val="00D50276"/>
    <w:rsid w:val="00D50526"/>
    <w:rsid w:val="00D50A1B"/>
    <w:rsid w:val="00D50F5F"/>
    <w:rsid w:val="00D51570"/>
    <w:rsid w:val="00D515EA"/>
    <w:rsid w:val="00D5260E"/>
    <w:rsid w:val="00D52F83"/>
    <w:rsid w:val="00D54391"/>
    <w:rsid w:val="00D54980"/>
    <w:rsid w:val="00D554FC"/>
    <w:rsid w:val="00D555DB"/>
    <w:rsid w:val="00D55653"/>
    <w:rsid w:val="00D55F89"/>
    <w:rsid w:val="00D568C4"/>
    <w:rsid w:val="00D56BC2"/>
    <w:rsid w:val="00D57166"/>
    <w:rsid w:val="00D571EB"/>
    <w:rsid w:val="00D573FA"/>
    <w:rsid w:val="00D5740F"/>
    <w:rsid w:val="00D57E36"/>
    <w:rsid w:val="00D603E5"/>
    <w:rsid w:val="00D60DC2"/>
    <w:rsid w:val="00D6188D"/>
    <w:rsid w:val="00D61D68"/>
    <w:rsid w:val="00D61DD5"/>
    <w:rsid w:val="00D61E61"/>
    <w:rsid w:val="00D62153"/>
    <w:rsid w:val="00D6228F"/>
    <w:rsid w:val="00D626D8"/>
    <w:rsid w:val="00D6272B"/>
    <w:rsid w:val="00D6291A"/>
    <w:rsid w:val="00D62B87"/>
    <w:rsid w:val="00D63336"/>
    <w:rsid w:val="00D6343A"/>
    <w:rsid w:val="00D63542"/>
    <w:rsid w:val="00D637B5"/>
    <w:rsid w:val="00D6403A"/>
    <w:rsid w:val="00D6487E"/>
    <w:rsid w:val="00D66646"/>
    <w:rsid w:val="00D66EDC"/>
    <w:rsid w:val="00D671A4"/>
    <w:rsid w:val="00D679C9"/>
    <w:rsid w:val="00D7049C"/>
    <w:rsid w:val="00D7112D"/>
    <w:rsid w:val="00D71654"/>
    <w:rsid w:val="00D7174D"/>
    <w:rsid w:val="00D72700"/>
    <w:rsid w:val="00D73395"/>
    <w:rsid w:val="00D7339A"/>
    <w:rsid w:val="00D73B9B"/>
    <w:rsid w:val="00D74360"/>
    <w:rsid w:val="00D7453A"/>
    <w:rsid w:val="00D748AC"/>
    <w:rsid w:val="00D74F00"/>
    <w:rsid w:val="00D75A6C"/>
    <w:rsid w:val="00D75C6F"/>
    <w:rsid w:val="00D75EEB"/>
    <w:rsid w:val="00D760A2"/>
    <w:rsid w:val="00D7688D"/>
    <w:rsid w:val="00D76DAC"/>
    <w:rsid w:val="00D777C0"/>
    <w:rsid w:val="00D7798C"/>
    <w:rsid w:val="00D80588"/>
    <w:rsid w:val="00D80981"/>
    <w:rsid w:val="00D80CF5"/>
    <w:rsid w:val="00D80D6C"/>
    <w:rsid w:val="00D81509"/>
    <w:rsid w:val="00D81919"/>
    <w:rsid w:val="00D81EA5"/>
    <w:rsid w:val="00D821C4"/>
    <w:rsid w:val="00D8254D"/>
    <w:rsid w:val="00D8258F"/>
    <w:rsid w:val="00D826D9"/>
    <w:rsid w:val="00D8296F"/>
    <w:rsid w:val="00D82A82"/>
    <w:rsid w:val="00D82AB2"/>
    <w:rsid w:val="00D82E3D"/>
    <w:rsid w:val="00D83435"/>
    <w:rsid w:val="00D8371D"/>
    <w:rsid w:val="00D83F91"/>
    <w:rsid w:val="00D868B6"/>
    <w:rsid w:val="00D86E23"/>
    <w:rsid w:val="00D87344"/>
    <w:rsid w:val="00D87D69"/>
    <w:rsid w:val="00D87E4E"/>
    <w:rsid w:val="00D87F2C"/>
    <w:rsid w:val="00D9124A"/>
    <w:rsid w:val="00D9124E"/>
    <w:rsid w:val="00D9153F"/>
    <w:rsid w:val="00D91620"/>
    <w:rsid w:val="00D917BF"/>
    <w:rsid w:val="00D91A7A"/>
    <w:rsid w:val="00D929CA"/>
    <w:rsid w:val="00D92AD0"/>
    <w:rsid w:val="00D92D99"/>
    <w:rsid w:val="00D93010"/>
    <w:rsid w:val="00D93257"/>
    <w:rsid w:val="00D93772"/>
    <w:rsid w:val="00D937B3"/>
    <w:rsid w:val="00D93B59"/>
    <w:rsid w:val="00D93D90"/>
    <w:rsid w:val="00D9416D"/>
    <w:rsid w:val="00D944F6"/>
    <w:rsid w:val="00D946BD"/>
    <w:rsid w:val="00D94908"/>
    <w:rsid w:val="00D94A4A"/>
    <w:rsid w:val="00D94A79"/>
    <w:rsid w:val="00D94D6F"/>
    <w:rsid w:val="00D95913"/>
    <w:rsid w:val="00D9683D"/>
    <w:rsid w:val="00D97173"/>
    <w:rsid w:val="00D9736A"/>
    <w:rsid w:val="00D97E41"/>
    <w:rsid w:val="00DA04C8"/>
    <w:rsid w:val="00DA1DF4"/>
    <w:rsid w:val="00DA1EAA"/>
    <w:rsid w:val="00DA20AE"/>
    <w:rsid w:val="00DA2DF3"/>
    <w:rsid w:val="00DA3160"/>
    <w:rsid w:val="00DA36C1"/>
    <w:rsid w:val="00DA43D6"/>
    <w:rsid w:val="00DA4476"/>
    <w:rsid w:val="00DA4981"/>
    <w:rsid w:val="00DA4CCF"/>
    <w:rsid w:val="00DA4D83"/>
    <w:rsid w:val="00DA5235"/>
    <w:rsid w:val="00DA5442"/>
    <w:rsid w:val="00DA56F8"/>
    <w:rsid w:val="00DA5B18"/>
    <w:rsid w:val="00DA5B1B"/>
    <w:rsid w:val="00DA73FE"/>
    <w:rsid w:val="00DA75F3"/>
    <w:rsid w:val="00DB0673"/>
    <w:rsid w:val="00DB202D"/>
    <w:rsid w:val="00DB2F1A"/>
    <w:rsid w:val="00DB34AF"/>
    <w:rsid w:val="00DB365E"/>
    <w:rsid w:val="00DB3EC3"/>
    <w:rsid w:val="00DB45A2"/>
    <w:rsid w:val="00DB4762"/>
    <w:rsid w:val="00DB4AC7"/>
    <w:rsid w:val="00DB5466"/>
    <w:rsid w:val="00DB5E61"/>
    <w:rsid w:val="00DB70A9"/>
    <w:rsid w:val="00DB75F3"/>
    <w:rsid w:val="00DB767F"/>
    <w:rsid w:val="00DB7C51"/>
    <w:rsid w:val="00DB7E0C"/>
    <w:rsid w:val="00DC007E"/>
    <w:rsid w:val="00DC053A"/>
    <w:rsid w:val="00DC0AB8"/>
    <w:rsid w:val="00DC0CB0"/>
    <w:rsid w:val="00DC1554"/>
    <w:rsid w:val="00DC1E22"/>
    <w:rsid w:val="00DC274A"/>
    <w:rsid w:val="00DC2BF6"/>
    <w:rsid w:val="00DC2C24"/>
    <w:rsid w:val="00DC3101"/>
    <w:rsid w:val="00DC33A7"/>
    <w:rsid w:val="00DC3788"/>
    <w:rsid w:val="00DC5290"/>
    <w:rsid w:val="00DC52A0"/>
    <w:rsid w:val="00DC5835"/>
    <w:rsid w:val="00DC6C37"/>
    <w:rsid w:val="00DC6FE2"/>
    <w:rsid w:val="00DC720B"/>
    <w:rsid w:val="00DC76FD"/>
    <w:rsid w:val="00DC7DD5"/>
    <w:rsid w:val="00DC7FD2"/>
    <w:rsid w:val="00DD01BB"/>
    <w:rsid w:val="00DD025D"/>
    <w:rsid w:val="00DD0B2C"/>
    <w:rsid w:val="00DD0B6B"/>
    <w:rsid w:val="00DD1A09"/>
    <w:rsid w:val="00DD1F51"/>
    <w:rsid w:val="00DD22C1"/>
    <w:rsid w:val="00DD26AD"/>
    <w:rsid w:val="00DD2912"/>
    <w:rsid w:val="00DD3503"/>
    <w:rsid w:val="00DD361F"/>
    <w:rsid w:val="00DD3CE2"/>
    <w:rsid w:val="00DD3F95"/>
    <w:rsid w:val="00DD49AC"/>
    <w:rsid w:val="00DD50EC"/>
    <w:rsid w:val="00DD543D"/>
    <w:rsid w:val="00DD5868"/>
    <w:rsid w:val="00DD6492"/>
    <w:rsid w:val="00DD67AB"/>
    <w:rsid w:val="00DD67F3"/>
    <w:rsid w:val="00DD6B8F"/>
    <w:rsid w:val="00DD7679"/>
    <w:rsid w:val="00DD7F73"/>
    <w:rsid w:val="00DD7FD1"/>
    <w:rsid w:val="00DD7FF2"/>
    <w:rsid w:val="00DE0239"/>
    <w:rsid w:val="00DE0530"/>
    <w:rsid w:val="00DE08BB"/>
    <w:rsid w:val="00DE0A4A"/>
    <w:rsid w:val="00DE1095"/>
    <w:rsid w:val="00DE1300"/>
    <w:rsid w:val="00DE1ADA"/>
    <w:rsid w:val="00DE1E30"/>
    <w:rsid w:val="00DE39E1"/>
    <w:rsid w:val="00DE3A73"/>
    <w:rsid w:val="00DE475D"/>
    <w:rsid w:val="00DE5A44"/>
    <w:rsid w:val="00DF04DD"/>
    <w:rsid w:val="00DF117E"/>
    <w:rsid w:val="00DF13FB"/>
    <w:rsid w:val="00DF1846"/>
    <w:rsid w:val="00DF195D"/>
    <w:rsid w:val="00DF219F"/>
    <w:rsid w:val="00DF2882"/>
    <w:rsid w:val="00DF2B9C"/>
    <w:rsid w:val="00DF2E59"/>
    <w:rsid w:val="00DF31A4"/>
    <w:rsid w:val="00DF4084"/>
    <w:rsid w:val="00DF47A3"/>
    <w:rsid w:val="00DF47BB"/>
    <w:rsid w:val="00DF4BCF"/>
    <w:rsid w:val="00DF4E2A"/>
    <w:rsid w:val="00DF4FB0"/>
    <w:rsid w:val="00DF542C"/>
    <w:rsid w:val="00DF6D6C"/>
    <w:rsid w:val="00DF6DF2"/>
    <w:rsid w:val="00DF7832"/>
    <w:rsid w:val="00DF7A4F"/>
    <w:rsid w:val="00E01F1B"/>
    <w:rsid w:val="00E02509"/>
    <w:rsid w:val="00E02567"/>
    <w:rsid w:val="00E04155"/>
    <w:rsid w:val="00E0552C"/>
    <w:rsid w:val="00E057DA"/>
    <w:rsid w:val="00E059B8"/>
    <w:rsid w:val="00E05C1A"/>
    <w:rsid w:val="00E0707B"/>
    <w:rsid w:val="00E07ACC"/>
    <w:rsid w:val="00E07C2A"/>
    <w:rsid w:val="00E1137F"/>
    <w:rsid w:val="00E116DD"/>
    <w:rsid w:val="00E11A8E"/>
    <w:rsid w:val="00E11B52"/>
    <w:rsid w:val="00E12134"/>
    <w:rsid w:val="00E12210"/>
    <w:rsid w:val="00E148D1"/>
    <w:rsid w:val="00E14B15"/>
    <w:rsid w:val="00E14B1B"/>
    <w:rsid w:val="00E14BF1"/>
    <w:rsid w:val="00E14E1B"/>
    <w:rsid w:val="00E16733"/>
    <w:rsid w:val="00E16C09"/>
    <w:rsid w:val="00E16D1D"/>
    <w:rsid w:val="00E16DA6"/>
    <w:rsid w:val="00E16E64"/>
    <w:rsid w:val="00E17E5E"/>
    <w:rsid w:val="00E17F24"/>
    <w:rsid w:val="00E2049D"/>
    <w:rsid w:val="00E20D64"/>
    <w:rsid w:val="00E2204F"/>
    <w:rsid w:val="00E22299"/>
    <w:rsid w:val="00E22482"/>
    <w:rsid w:val="00E23178"/>
    <w:rsid w:val="00E238FD"/>
    <w:rsid w:val="00E2425F"/>
    <w:rsid w:val="00E2497E"/>
    <w:rsid w:val="00E24D30"/>
    <w:rsid w:val="00E250E5"/>
    <w:rsid w:val="00E2520F"/>
    <w:rsid w:val="00E25C02"/>
    <w:rsid w:val="00E25DE6"/>
    <w:rsid w:val="00E25EC5"/>
    <w:rsid w:val="00E26890"/>
    <w:rsid w:val="00E27293"/>
    <w:rsid w:val="00E27A22"/>
    <w:rsid w:val="00E27A3C"/>
    <w:rsid w:val="00E3032C"/>
    <w:rsid w:val="00E309A9"/>
    <w:rsid w:val="00E30C05"/>
    <w:rsid w:val="00E30DF0"/>
    <w:rsid w:val="00E3107B"/>
    <w:rsid w:val="00E3135A"/>
    <w:rsid w:val="00E31388"/>
    <w:rsid w:val="00E316A5"/>
    <w:rsid w:val="00E318AE"/>
    <w:rsid w:val="00E31AC8"/>
    <w:rsid w:val="00E32643"/>
    <w:rsid w:val="00E33312"/>
    <w:rsid w:val="00E34787"/>
    <w:rsid w:val="00E35AF3"/>
    <w:rsid w:val="00E360C3"/>
    <w:rsid w:val="00E36DC1"/>
    <w:rsid w:val="00E3738B"/>
    <w:rsid w:val="00E3747F"/>
    <w:rsid w:val="00E3767D"/>
    <w:rsid w:val="00E37C79"/>
    <w:rsid w:val="00E40AF4"/>
    <w:rsid w:val="00E40C6D"/>
    <w:rsid w:val="00E41871"/>
    <w:rsid w:val="00E41923"/>
    <w:rsid w:val="00E42392"/>
    <w:rsid w:val="00E429FE"/>
    <w:rsid w:val="00E434B3"/>
    <w:rsid w:val="00E43502"/>
    <w:rsid w:val="00E43772"/>
    <w:rsid w:val="00E44390"/>
    <w:rsid w:val="00E44837"/>
    <w:rsid w:val="00E460C6"/>
    <w:rsid w:val="00E4695F"/>
    <w:rsid w:val="00E471BA"/>
    <w:rsid w:val="00E47A24"/>
    <w:rsid w:val="00E47C30"/>
    <w:rsid w:val="00E508F5"/>
    <w:rsid w:val="00E50955"/>
    <w:rsid w:val="00E50F9C"/>
    <w:rsid w:val="00E51163"/>
    <w:rsid w:val="00E51FF8"/>
    <w:rsid w:val="00E5223A"/>
    <w:rsid w:val="00E52488"/>
    <w:rsid w:val="00E52D6C"/>
    <w:rsid w:val="00E55AD8"/>
    <w:rsid w:val="00E55DC8"/>
    <w:rsid w:val="00E56E36"/>
    <w:rsid w:val="00E57B93"/>
    <w:rsid w:val="00E57DC0"/>
    <w:rsid w:val="00E6022A"/>
    <w:rsid w:val="00E60678"/>
    <w:rsid w:val="00E606F8"/>
    <w:rsid w:val="00E60779"/>
    <w:rsid w:val="00E612A8"/>
    <w:rsid w:val="00E61E5B"/>
    <w:rsid w:val="00E61EB7"/>
    <w:rsid w:val="00E6279E"/>
    <w:rsid w:val="00E6291C"/>
    <w:rsid w:val="00E6331E"/>
    <w:rsid w:val="00E63940"/>
    <w:rsid w:val="00E63E60"/>
    <w:rsid w:val="00E640B9"/>
    <w:rsid w:val="00E664CA"/>
    <w:rsid w:val="00E66980"/>
    <w:rsid w:val="00E66A51"/>
    <w:rsid w:val="00E67855"/>
    <w:rsid w:val="00E679A5"/>
    <w:rsid w:val="00E7050F"/>
    <w:rsid w:val="00E70780"/>
    <w:rsid w:val="00E70C0E"/>
    <w:rsid w:val="00E70D0F"/>
    <w:rsid w:val="00E7185D"/>
    <w:rsid w:val="00E72185"/>
    <w:rsid w:val="00E724B8"/>
    <w:rsid w:val="00E72E2E"/>
    <w:rsid w:val="00E7324D"/>
    <w:rsid w:val="00E7388B"/>
    <w:rsid w:val="00E74105"/>
    <w:rsid w:val="00E7436F"/>
    <w:rsid w:val="00E7489B"/>
    <w:rsid w:val="00E749AD"/>
    <w:rsid w:val="00E74A35"/>
    <w:rsid w:val="00E74ABE"/>
    <w:rsid w:val="00E75B0C"/>
    <w:rsid w:val="00E7659C"/>
    <w:rsid w:val="00E76921"/>
    <w:rsid w:val="00E76E4C"/>
    <w:rsid w:val="00E76EC8"/>
    <w:rsid w:val="00E77850"/>
    <w:rsid w:val="00E77DF6"/>
    <w:rsid w:val="00E805DC"/>
    <w:rsid w:val="00E805E6"/>
    <w:rsid w:val="00E8064B"/>
    <w:rsid w:val="00E80DC5"/>
    <w:rsid w:val="00E8156F"/>
    <w:rsid w:val="00E831AA"/>
    <w:rsid w:val="00E83360"/>
    <w:rsid w:val="00E835BD"/>
    <w:rsid w:val="00E846BD"/>
    <w:rsid w:val="00E849B2"/>
    <w:rsid w:val="00E84FEB"/>
    <w:rsid w:val="00E8523A"/>
    <w:rsid w:val="00E8556B"/>
    <w:rsid w:val="00E85882"/>
    <w:rsid w:val="00E85970"/>
    <w:rsid w:val="00E85D4F"/>
    <w:rsid w:val="00E8655C"/>
    <w:rsid w:val="00E86EFB"/>
    <w:rsid w:val="00E904F2"/>
    <w:rsid w:val="00E90FD7"/>
    <w:rsid w:val="00E910ED"/>
    <w:rsid w:val="00E91411"/>
    <w:rsid w:val="00E9142A"/>
    <w:rsid w:val="00E92393"/>
    <w:rsid w:val="00E929FB"/>
    <w:rsid w:val="00E933BC"/>
    <w:rsid w:val="00E9365A"/>
    <w:rsid w:val="00E936B4"/>
    <w:rsid w:val="00E9382A"/>
    <w:rsid w:val="00E938D7"/>
    <w:rsid w:val="00E93C90"/>
    <w:rsid w:val="00E946F6"/>
    <w:rsid w:val="00E94B3D"/>
    <w:rsid w:val="00E94FBE"/>
    <w:rsid w:val="00E95305"/>
    <w:rsid w:val="00E9532E"/>
    <w:rsid w:val="00E955DF"/>
    <w:rsid w:val="00E963E9"/>
    <w:rsid w:val="00E972CF"/>
    <w:rsid w:val="00E97CDB"/>
    <w:rsid w:val="00EA0380"/>
    <w:rsid w:val="00EA0618"/>
    <w:rsid w:val="00EA15C5"/>
    <w:rsid w:val="00EA1C0E"/>
    <w:rsid w:val="00EA25B8"/>
    <w:rsid w:val="00EA3C65"/>
    <w:rsid w:val="00EA598E"/>
    <w:rsid w:val="00EA5CDF"/>
    <w:rsid w:val="00EA5D6B"/>
    <w:rsid w:val="00EA680D"/>
    <w:rsid w:val="00EA78AC"/>
    <w:rsid w:val="00EA78FD"/>
    <w:rsid w:val="00EA7AED"/>
    <w:rsid w:val="00EA7CE3"/>
    <w:rsid w:val="00EA7F74"/>
    <w:rsid w:val="00EB0285"/>
    <w:rsid w:val="00EB0F88"/>
    <w:rsid w:val="00EB1F9A"/>
    <w:rsid w:val="00EB2EB9"/>
    <w:rsid w:val="00EB427C"/>
    <w:rsid w:val="00EB50F5"/>
    <w:rsid w:val="00EB5946"/>
    <w:rsid w:val="00EB5E46"/>
    <w:rsid w:val="00EB61DF"/>
    <w:rsid w:val="00EB6647"/>
    <w:rsid w:val="00EB669E"/>
    <w:rsid w:val="00EB7132"/>
    <w:rsid w:val="00EB7186"/>
    <w:rsid w:val="00EB72BF"/>
    <w:rsid w:val="00EB752E"/>
    <w:rsid w:val="00EC0238"/>
    <w:rsid w:val="00EC17DA"/>
    <w:rsid w:val="00EC1AC9"/>
    <w:rsid w:val="00EC1D51"/>
    <w:rsid w:val="00EC240B"/>
    <w:rsid w:val="00EC29C0"/>
    <w:rsid w:val="00EC35D9"/>
    <w:rsid w:val="00EC35EF"/>
    <w:rsid w:val="00EC3814"/>
    <w:rsid w:val="00EC3F0E"/>
    <w:rsid w:val="00EC45B3"/>
    <w:rsid w:val="00EC47E9"/>
    <w:rsid w:val="00EC5D3E"/>
    <w:rsid w:val="00EC6586"/>
    <w:rsid w:val="00EC6E08"/>
    <w:rsid w:val="00EC7167"/>
    <w:rsid w:val="00EC753A"/>
    <w:rsid w:val="00ED0063"/>
    <w:rsid w:val="00ED0276"/>
    <w:rsid w:val="00ED0888"/>
    <w:rsid w:val="00ED1AA4"/>
    <w:rsid w:val="00ED1CA1"/>
    <w:rsid w:val="00ED237C"/>
    <w:rsid w:val="00ED3223"/>
    <w:rsid w:val="00ED3A19"/>
    <w:rsid w:val="00ED3F24"/>
    <w:rsid w:val="00ED658C"/>
    <w:rsid w:val="00ED680C"/>
    <w:rsid w:val="00ED6CF2"/>
    <w:rsid w:val="00ED7229"/>
    <w:rsid w:val="00EE083E"/>
    <w:rsid w:val="00EE0E68"/>
    <w:rsid w:val="00EE15D6"/>
    <w:rsid w:val="00EE1DA5"/>
    <w:rsid w:val="00EE296C"/>
    <w:rsid w:val="00EE2A10"/>
    <w:rsid w:val="00EE2B77"/>
    <w:rsid w:val="00EE2BEC"/>
    <w:rsid w:val="00EE2C61"/>
    <w:rsid w:val="00EE2F9F"/>
    <w:rsid w:val="00EE4892"/>
    <w:rsid w:val="00EE61F7"/>
    <w:rsid w:val="00EE65FA"/>
    <w:rsid w:val="00EE6C2E"/>
    <w:rsid w:val="00EE7327"/>
    <w:rsid w:val="00EE7430"/>
    <w:rsid w:val="00EE7B5D"/>
    <w:rsid w:val="00EE7E8D"/>
    <w:rsid w:val="00EF0061"/>
    <w:rsid w:val="00EF1883"/>
    <w:rsid w:val="00EF2147"/>
    <w:rsid w:val="00EF2294"/>
    <w:rsid w:val="00EF295D"/>
    <w:rsid w:val="00EF2A05"/>
    <w:rsid w:val="00EF2E44"/>
    <w:rsid w:val="00EF304C"/>
    <w:rsid w:val="00EF3315"/>
    <w:rsid w:val="00EF3550"/>
    <w:rsid w:val="00EF3995"/>
    <w:rsid w:val="00EF3F82"/>
    <w:rsid w:val="00EF4164"/>
    <w:rsid w:val="00EF4F2C"/>
    <w:rsid w:val="00EF507E"/>
    <w:rsid w:val="00EF576E"/>
    <w:rsid w:val="00EF590C"/>
    <w:rsid w:val="00EF5AB6"/>
    <w:rsid w:val="00EF5C39"/>
    <w:rsid w:val="00EF7A2D"/>
    <w:rsid w:val="00EF7B1B"/>
    <w:rsid w:val="00EF7F05"/>
    <w:rsid w:val="00F015C6"/>
    <w:rsid w:val="00F01CF6"/>
    <w:rsid w:val="00F01CFB"/>
    <w:rsid w:val="00F026DD"/>
    <w:rsid w:val="00F03CCD"/>
    <w:rsid w:val="00F043F2"/>
    <w:rsid w:val="00F04727"/>
    <w:rsid w:val="00F050E8"/>
    <w:rsid w:val="00F065EC"/>
    <w:rsid w:val="00F0684F"/>
    <w:rsid w:val="00F06C2A"/>
    <w:rsid w:val="00F07024"/>
    <w:rsid w:val="00F0721A"/>
    <w:rsid w:val="00F1022B"/>
    <w:rsid w:val="00F10308"/>
    <w:rsid w:val="00F10B0D"/>
    <w:rsid w:val="00F11BDF"/>
    <w:rsid w:val="00F122AA"/>
    <w:rsid w:val="00F1269C"/>
    <w:rsid w:val="00F12AAB"/>
    <w:rsid w:val="00F134EA"/>
    <w:rsid w:val="00F136DE"/>
    <w:rsid w:val="00F13D85"/>
    <w:rsid w:val="00F14399"/>
    <w:rsid w:val="00F1476C"/>
    <w:rsid w:val="00F14882"/>
    <w:rsid w:val="00F14A2E"/>
    <w:rsid w:val="00F14B8E"/>
    <w:rsid w:val="00F15129"/>
    <w:rsid w:val="00F156BC"/>
    <w:rsid w:val="00F1638B"/>
    <w:rsid w:val="00F16637"/>
    <w:rsid w:val="00F1723A"/>
    <w:rsid w:val="00F1731F"/>
    <w:rsid w:val="00F17D07"/>
    <w:rsid w:val="00F17DA5"/>
    <w:rsid w:val="00F20CBD"/>
    <w:rsid w:val="00F2124B"/>
    <w:rsid w:val="00F21474"/>
    <w:rsid w:val="00F21DE0"/>
    <w:rsid w:val="00F223A8"/>
    <w:rsid w:val="00F22727"/>
    <w:rsid w:val="00F22742"/>
    <w:rsid w:val="00F22CAA"/>
    <w:rsid w:val="00F22FDE"/>
    <w:rsid w:val="00F2328D"/>
    <w:rsid w:val="00F232A9"/>
    <w:rsid w:val="00F235F1"/>
    <w:rsid w:val="00F23BD3"/>
    <w:rsid w:val="00F24453"/>
    <w:rsid w:val="00F25349"/>
    <w:rsid w:val="00F25C43"/>
    <w:rsid w:val="00F25DD6"/>
    <w:rsid w:val="00F25FAA"/>
    <w:rsid w:val="00F269D9"/>
    <w:rsid w:val="00F26B38"/>
    <w:rsid w:val="00F26D62"/>
    <w:rsid w:val="00F273BA"/>
    <w:rsid w:val="00F273CD"/>
    <w:rsid w:val="00F279B2"/>
    <w:rsid w:val="00F30385"/>
    <w:rsid w:val="00F30F1F"/>
    <w:rsid w:val="00F3156C"/>
    <w:rsid w:val="00F31A81"/>
    <w:rsid w:val="00F31BD3"/>
    <w:rsid w:val="00F3201F"/>
    <w:rsid w:val="00F326C6"/>
    <w:rsid w:val="00F332E3"/>
    <w:rsid w:val="00F33362"/>
    <w:rsid w:val="00F33CDE"/>
    <w:rsid w:val="00F33EAB"/>
    <w:rsid w:val="00F34117"/>
    <w:rsid w:val="00F3450E"/>
    <w:rsid w:val="00F34AA2"/>
    <w:rsid w:val="00F34B04"/>
    <w:rsid w:val="00F34BC4"/>
    <w:rsid w:val="00F34E76"/>
    <w:rsid w:val="00F35015"/>
    <w:rsid w:val="00F3607B"/>
    <w:rsid w:val="00F364D1"/>
    <w:rsid w:val="00F364F3"/>
    <w:rsid w:val="00F36828"/>
    <w:rsid w:val="00F368C0"/>
    <w:rsid w:val="00F36E20"/>
    <w:rsid w:val="00F3715C"/>
    <w:rsid w:val="00F371CD"/>
    <w:rsid w:val="00F408E7"/>
    <w:rsid w:val="00F4097D"/>
    <w:rsid w:val="00F40B56"/>
    <w:rsid w:val="00F410CD"/>
    <w:rsid w:val="00F41A03"/>
    <w:rsid w:val="00F41E5B"/>
    <w:rsid w:val="00F4250F"/>
    <w:rsid w:val="00F42FCD"/>
    <w:rsid w:val="00F430AB"/>
    <w:rsid w:val="00F433B5"/>
    <w:rsid w:val="00F439F1"/>
    <w:rsid w:val="00F43E10"/>
    <w:rsid w:val="00F447DC"/>
    <w:rsid w:val="00F44956"/>
    <w:rsid w:val="00F4583F"/>
    <w:rsid w:val="00F45EEB"/>
    <w:rsid w:val="00F45F58"/>
    <w:rsid w:val="00F46742"/>
    <w:rsid w:val="00F46ABC"/>
    <w:rsid w:val="00F46BAC"/>
    <w:rsid w:val="00F4703B"/>
    <w:rsid w:val="00F47D08"/>
    <w:rsid w:val="00F501DC"/>
    <w:rsid w:val="00F50205"/>
    <w:rsid w:val="00F51CBD"/>
    <w:rsid w:val="00F528C9"/>
    <w:rsid w:val="00F52A39"/>
    <w:rsid w:val="00F52FD7"/>
    <w:rsid w:val="00F534A2"/>
    <w:rsid w:val="00F53977"/>
    <w:rsid w:val="00F53BA1"/>
    <w:rsid w:val="00F54579"/>
    <w:rsid w:val="00F5464C"/>
    <w:rsid w:val="00F548F8"/>
    <w:rsid w:val="00F54A4A"/>
    <w:rsid w:val="00F562B8"/>
    <w:rsid w:val="00F56376"/>
    <w:rsid w:val="00F56D07"/>
    <w:rsid w:val="00F57075"/>
    <w:rsid w:val="00F57299"/>
    <w:rsid w:val="00F574EC"/>
    <w:rsid w:val="00F57537"/>
    <w:rsid w:val="00F575AB"/>
    <w:rsid w:val="00F60548"/>
    <w:rsid w:val="00F61BDC"/>
    <w:rsid w:val="00F62683"/>
    <w:rsid w:val="00F6287F"/>
    <w:rsid w:val="00F638B1"/>
    <w:rsid w:val="00F63DD6"/>
    <w:rsid w:val="00F653AC"/>
    <w:rsid w:val="00F65645"/>
    <w:rsid w:val="00F6589B"/>
    <w:rsid w:val="00F65A30"/>
    <w:rsid w:val="00F65B64"/>
    <w:rsid w:val="00F65D02"/>
    <w:rsid w:val="00F6611A"/>
    <w:rsid w:val="00F66E0D"/>
    <w:rsid w:val="00F66FD9"/>
    <w:rsid w:val="00F673A6"/>
    <w:rsid w:val="00F674D7"/>
    <w:rsid w:val="00F67E94"/>
    <w:rsid w:val="00F7045E"/>
    <w:rsid w:val="00F70A91"/>
    <w:rsid w:val="00F70B06"/>
    <w:rsid w:val="00F70DD5"/>
    <w:rsid w:val="00F70F50"/>
    <w:rsid w:val="00F70FA3"/>
    <w:rsid w:val="00F70FE7"/>
    <w:rsid w:val="00F716E8"/>
    <w:rsid w:val="00F71CA0"/>
    <w:rsid w:val="00F71F10"/>
    <w:rsid w:val="00F721A1"/>
    <w:rsid w:val="00F73217"/>
    <w:rsid w:val="00F745A8"/>
    <w:rsid w:val="00F74BA7"/>
    <w:rsid w:val="00F751B2"/>
    <w:rsid w:val="00F75A70"/>
    <w:rsid w:val="00F75FF6"/>
    <w:rsid w:val="00F7664C"/>
    <w:rsid w:val="00F76674"/>
    <w:rsid w:val="00F76766"/>
    <w:rsid w:val="00F76C60"/>
    <w:rsid w:val="00F77826"/>
    <w:rsid w:val="00F7799C"/>
    <w:rsid w:val="00F779F1"/>
    <w:rsid w:val="00F802A5"/>
    <w:rsid w:val="00F813C0"/>
    <w:rsid w:val="00F8193F"/>
    <w:rsid w:val="00F81AAF"/>
    <w:rsid w:val="00F8233A"/>
    <w:rsid w:val="00F825CE"/>
    <w:rsid w:val="00F83854"/>
    <w:rsid w:val="00F841C8"/>
    <w:rsid w:val="00F844A3"/>
    <w:rsid w:val="00F844AF"/>
    <w:rsid w:val="00F8492C"/>
    <w:rsid w:val="00F849EE"/>
    <w:rsid w:val="00F85774"/>
    <w:rsid w:val="00F85C15"/>
    <w:rsid w:val="00F863B0"/>
    <w:rsid w:val="00F86D78"/>
    <w:rsid w:val="00F86F8A"/>
    <w:rsid w:val="00F87484"/>
    <w:rsid w:val="00F8779D"/>
    <w:rsid w:val="00F90FDE"/>
    <w:rsid w:val="00F91993"/>
    <w:rsid w:val="00F92CED"/>
    <w:rsid w:val="00F92E30"/>
    <w:rsid w:val="00F93924"/>
    <w:rsid w:val="00F939A3"/>
    <w:rsid w:val="00F93EEA"/>
    <w:rsid w:val="00F9472C"/>
    <w:rsid w:val="00F94E41"/>
    <w:rsid w:val="00F94EB2"/>
    <w:rsid w:val="00F9590F"/>
    <w:rsid w:val="00F95A44"/>
    <w:rsid w:val="00F96AA7"/>
    <w:rsid w:val="00F96EB2"/>
    <w:rsid w:val="00FA04A2"/>
    <w:rsid w:val="00FA07C2"/>
    <w:rsid w:val="00FA1115"/>
    <w:rsid w:val="00FA1B56"/>
    <w:rsid w:val="00FA254C"/>
    <w:rsid w:val="00FA27B8"/>
    <w:rsid w:val="00FA2C01"/>
    <w:rsid w:val="00FA32D8"/>
    <w:rsid w:val="00FA3B6F"/>
    <w:rsid w:val="00FA47DF"/>
    <w:rsid w:val="00FA4A46"/>
    <w:rsid w:val="00FA501C"/>
    <w:rsid w:val="00FA5333"/>
    <w:rsid w:val="00FA554B"/>
    <w:rsid w:val="00FA5BDC"/>
    <w:rsid w:val="00FA6707"/>
    <w:rsid w:val="00FA6C0F"/>
    <w:rsid w:val="00FA6C17"/>
    <w:rsid w:val="00FA7258"/>
    <w:rsid w:val="00FA7CF0"/>
    <w:rsid w:val="00FB0154"/>
    <w:rsid w:val="00FB057A"/>
    <w:rsid w:val="00FB0966"/>
    <w:rsid w:val="00FB0CD3"/>
    <w:rsid w:val="00FB12AE"/>
    <w:rsid w:val="00FB13DC"/>
    <w:rsid w:val="00FB1A9E"/>
    <w:rsid w:val="00FB296E"/>
    <w:rsid w:val="00FB29E6"/>
    <w:rsid w:val="00FB2A28"/>
    <w:rsid w:val="00FB2EF8"/>
    <w:rsid w:val="00FB30C6"/>
    <w:rsid w:val="00FB3690"/>
    <w:rsid w:val="00FB37E4"/>
    <w:rsid w:val="00FB3E64"/>
    <w:rsid w:val="00FB4329"/>
    <w:rsid w:val="00FB44F8"/>
    <w:rsid w:val="00FB4D81"/>
    <w:rsid w:val="00FB544C"/>
    <w:rsid w:val="00FB54A7"/>
    <w:rsid w:val="00FB61DC"/>
    <w:rsid w:val="00FB6F87"/>
    <w:rsid w:val="00FB700F"/>
    <w:rsid w:val="00FB715C"/>
    <w:rsid w:val="00FB7DBE"/>
    <w:rsid w:val="00FC06B9"/>
    <w:rsid w:val="00FC10E5"/>
    <w:rsid w:val="00FC14C1"/>
    <w:rsid w:val="00FC1B5B"/>
    <w:rsid w:val="00FC2EC8"/>
    <w:rsid w:val="00FC354F"/>
    <w:rsid w:val="00FC362B"/>
    <w:rsid w:val="00FC5815"/>
    <w:rsid w:val="00FC605E"/>
    <w:rsid w:val="00FC65FD"/>
    <w:rsid w:val="00FC6970"/>
    <w:rsid w:val="00FC6C2D"/>
    <w:rsid w:val="00FC7263"/>
    <w:rsid w:val="00FC78B4"/>
    <w:rsid w:val="00FD020A"/>
    <w:rsid w:val="00FD04E9"/>
    <w:rsid w:val="00FD18CF"/>
    <w:rsid w:val="00FD2EA2"/>
    <w:rsid w:val="00FD3C2B"/>
    <w:rsid w:val="00FD45BE"/>
    <w:rsid w:val="00FD49BE"/>
    <w:rsid w:val="00FD59BE"/>
    <w:rsid w:val="00FD5F4B"/>
    <w:rsid w:val="00FD602E"/>
    <w:rsid w:val="00FD68F8"/>
    <w:rsid w:val="00FD6B6B"/>
    <w:rsid w:val="00FE0055"/>
    <w:rsid w:val="00FE0D13"/>
    <w:rsid w:val="00FE1190"/>
    <w:rsid w:val="00FE1488"/>
    <w:rsid w:val="00FE17D7"/>
    <w:rsid w:val="00FE19C8"/>
    <w:rsid w:val="00FE1EB6"/>
    <w:rsid w:val="00FE2907"/>
    <w:rsid w:val="00FE2C89"/>
    <w:rsid w:val="00FE3B51"/>
    <w:rsid w:val="00FE3B7F"/>
    <w:rsid w:val="00FE4BC4"/>
    <w:rsid w:val="00FE5081"/>
    <w:rsid w:val="00FE5092"/>
    <w:rsid w:val="00FE5F6C"/>
    <w:rsid w:val="00FE64CE"/>
    <w:rsid w:val="00FE6E56"/>
    <w:rsid w:val="00FF011E"/>
    <w:rsid w:val="00FF0764"/>
    <w:rsid w:val="00FF0D94"/>
    <w:rsid w:val="00FF0F9D"/>
    <w:rsid w:val="00FF2DFD"/>
    <w:rsid w:val="00FF3FE7"/>
    <w:rsid w:val="00FF45B6"/>
    <w:rsid w:val="00FF48CC"/>
    <w:rsid w:val="00FF5A9A"/>
    <w:rsid w:val="00FF6004"/>
    <w:rsid w:val="00FF630A"/>
    <w:rsid w:val="00FF65D7"/>
    <w:rsid w:val="00FF6946"/>
    <w:rsid w:val="00FF6D21"/>
    <w:rsid w:val="00FF6DB3"/>
    <w:rsid w:val="00FF7048"/>
    <w:rsid w:val="00FF731F"/>
    <w:rsid w:val="00FF74D8"/>
    <w:rsid w:val="00FF78AC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04D80"/>
  <w15:chartTrackingRefBased/>
  <w15:docId w15:val="{21C9CA81-9539-4043-88CD-5A50F525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01BE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ar-SA"/>
    </w:rPr>
  </w:style>
  <w:style w:type="paragraph" w:styleId="Nagwek3">
    <w:name w:val="heading 3"/>
    <w:basedOn w:val="Normalny"/>
    <w:next w:val="Normalny"/>
    <w:link w:val="Nagwek3Znak"/>
    <w:qFormat/>
    <w:rsid w:val="00E2425F"/>
    <w:pPr>
      <w:keepNext/>
      <w:tabs>
        <w:tab w:val="left" w:pos="709"/>
        <w:tab w:val="num" w:pos="3600"/>
      </w:tabs>
      <w:spacing w:after="0" w:line="360" w:lineRule="auto"/>
      <w:ind w:left="709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E52"/>
  </w:style>
  <w:style w:type="paragraph" w:styleId="Akapitzlist">
    <w:name w:val="List Paragraph"/>
    <w:aliases w:val="CW_Lista,Wypunktowanie,L1,Numerowanie,Akapit z listą BS,wypunktowanie,lp1,Preambuła,T_SZ_List Paragraph,Akapit z listą5,Podsis rysunku,Bullet Number,List Paragraph2,ISCG Numerowanie,lp11,List Paragraph11,Bullet 1,Akapit z listą numerowaną"/>
    <w:basedOn w:val="Normalny"/>
    <w:link w:val="AkapitzlistZnak"/>
    <w:uiPriority w:val="99"/>
    <w:qFormat/>
    <w:rsid w:val="00F90FDE"/>
    <w:pPr>
      <w:ind w:left="720"/>
      <w:contextualSpacing/>
    </w:pPr>
  </w:style>
  <w:style w:type="character" w:styleId="Odwoaniedokomentarza">
    <w:name w:val="annotation reference"/>
    <w:unhideWhenUsed/>
    <w:qFormat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C05080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C05080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lp1 Znak,Preambuła Znak,T_SZ_List Paragraph Znak,Akapit z listą5 Znak,Podsis rysunku Znak,Bullet Number Znak,List Paragraph2 Znak"/>
    <w:link w:val="Akapitzlist"/>
    <w:uiPriority w:val="34"/>
    <w:qFormat/>
    <w:rsid w:val="00A62892"/>
  </w:style>
  <w:style w:type="numbering" w:customStyle="1" w:styleId="Styl5">
    <w:name w:val="Styl5"/>
    <w:uiPriority w:val="99"/>
    <w:rsid w:val="00A62892"/>
    <w:pPr>
      <w:numPr>
        <w:numId w:val="8"/>
      </w:numPr>
    </w:pPr>
  </w:style>
  <w:style w:type="numbering" w:customStyle="1" w:styleId="WW8Num3312">
    <w:name w:val="WW8Num3312"/>
    <w:rsid w:val="00D9683D"/>
    <w:pPr>
      <w:numPr>
        <w:numId w:val="9"/>
      </w:numPr>
    </w:pPr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  <w:pPr>
      <w:numPr>
        <w:numId w:val="10"/>
      </w:numPr>
    </w:pPr>
  </w:style>
  <w:style w:type="numbering" w:styleId="111111">
    <w:name w:val="Outline List 2"/>
    <w:basedOn w:val="Bezlisty"/>
    <w:unhideWhenUsed/>
    <w:rsid w:val="00F85C15"/>
    <w:pPr>
      <w:numPr>
        <w:numId w:val="18"/>
      </w:numPr>
    </w:pPr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val="x-none"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  <w:pPr>
      <w:numPr>
        <w:numId w:val="15"/>
      </w:numPr>
    </w:pPr>
  </w:style>
  <w:style w:type="numbering" w:customStyle="1" w:styleId="Styl2">
    <w:name w:val="Styl2"/>
    <w:uiPriority w:val="99"/>
    <w:rsid w:val="00A870F5"/>
    <w:pPr>
      <w:numPr>
        <w:numId w:val="16"/>
      </w:numPr>
    </w:pPr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12A4A"/>
    <w:pPr>
      <w:spacing w:after="200" w:line="276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val="x-none"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paragraph" w:styleId="Tytu">
    <w:name w:val="Title"/>
    <w:basedOn w:val="Normalny"/>
    <w:next w:val="Podtytu"/>
    <w:link w:val="TytuZnak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val="x-none" w:eastAsia="ar-SA"/>
    </w:rPr>
  </w:style>
  <w:style w:type="character" w:customStyle="1" w:styleId="TekstprzypisukocowegoZnak">
    <w:name w:val="Tekst przypisu końcowego Znak"/>
    <w:link w:val="Tekstprzypisukocowego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17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 w:cs="Calibri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  <w:pPr>
      <w:numPr>
        <w:numId w:val="19"/>
      </w:numPr>
    </w:pPr>
  </w:style>
  <w:style w:type="paragraph" w:styleId="Bezodstpw">
    <w:name w:val="No Spacing"/>
    <w:uiPriority w:val="1"/>
    <w:qFormat/>
    <w:rsid w:val="00E2425F"/>
    <w:rPr>
      <w:sz w:val="22"/>
      <w:szCs w:val="22"/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val="x-none"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0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  <w:pPr>
      <w:numPr>
        <w:numId w:val="23"/>
      </w:numPr>
    </w:pPr>
  </w:style>
  <w:style w:type="numbering" w:customStyle="1" w:styleId="Styl4">
    <w:name w:val="Styl4"/>
    <w:uiPriority w:val="99"/>
    <w:rsid w:val="002624E2"/>
    <w:pPr>
      <w:numPr>
        <w:numId w:val="24"/>
      </w:numPr>
    </w:pPr>
  </w:style>
  <w:style w:type="numbering" w:customStyle="1" w:styleId="Styl6">
    <w:name w:val="Styl6"/>
    <w:uiPriority w:val="99"/>
    <w:rsid w:val="003322DA"/>
    <w:pPr>
      <w:numPr>
        <w:numId w:val="25"/>
      </w:numPr>
    </w:pPr>
  </w:style>
  <w:style w:type="numbering" w:customStyle="1" w:styleId="Styl7">
    <w:name w:val="Styl7"/>
    <w:uiPriority w:val="99"/>
    <w:rsid w:val="00FC6C2D"/>
    <w:pPr>
      <w:numPr>
        <w:numId w:val="26"/>
      </w:numPr>
    </w:pPr>
  </w:style>
  <w:style w:type="numbering" w:customStyle="1" w:styleId="Styl8">
    <w:name w:val="Styl8"/>
    <w:uiPriority w:val="99"/>
    <w:rsid w:val="003D2703"/>
    <w:pPr>
      <w:numPr>
        <w:numId w:val="27"/>
      </w:numPr>
    </w:pPr>
  </w:style>
  <w:style w:type="numbering" w:customStyle="1" w:styleId="Styl9">
    <w:name w:val="Styl9"/>
    <w:uiPriority w:val="99"/>
    <w:rsid w:val="009D01C1"/>
    <w:pPr>
      <w:numPr>
        <w:numId w:val="28"/>
      </w:numPr>
    </w:pPr>
  </w:style>
  <w:style w:type="numbering" w:customStyle="1" w:styleId="Styl10">
    <w:name w:val="Styl10"/>
    <w:uiPriority w:val="99"/>
    <w:rsid w:val="00F4250F"/>
    <w:pPr>
      <w:numPr>
        <w:numId w:val="29"/>
      </w:numPr>
    </w:pPr>
  </w:style>
  <w:style w:type="numbering" w:customStyle="1" w:styleId="Styl12">
    <w:name w:val="Styl12"/>
    <w:uiPriority w:val="99"/>
    <w:rsid w:val="007504A5"/>
    <w:pPr>
      <w:numPr>
        <w:numId w:val="30"/>
      </w:numPr>
    </w:pPr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 w:cs="Calibri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rFonts w:cs="Calibri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</w:style>
  <w:style w:type="numbering" w:customStyle="1" w:styleId="WW8Num33122">
    <w:name w:val="WW8Num33122"/>
    <w:rsid w:val="00A8695E"/>
  </w:style>
  <w:style w:type="numbering" w:customStyle="1" w:styleId="11111111">
    <w:name w:val="1 / 1.1 / 1.1.111"/>
    <w:basedOn w:val="Bezlisty"/>
    <w:next w:val="111111"/>
    <w:rsid w:val="00A8695E"/>
  </w:style>
  <w:style w:type="numbering" w:customStyle="1" w:styleId="1111112">
    <w:name w:val="1 / 1.1 / 1.1.12"/>
    <w:basedOn w:val="Bezlisty"/>
    <w:next w:val="111111"/>
    <w:unhideWhenUsed/>
    <w:rsid w:val="00A8695E"/>
    <w:pPr>
      <w:numPr>
        <w:numId w:val="7"/>
      </w:numPr>
    </w:pPr>
  </w:style>
  <w:style w:type="numbering" w:customStyle="1" w:styleId="Styl13">
    <w:name w:val="Styl13"/>
    <w:rsid w:val="00A8695E"/>
    <w:pPr>
      <w:numPr>
        <w:numId w:val="5"/>
      </w:numPr>
    </w:pPr>
  </w:style>
  <w:style w:type="numbering" w:customStyle="1" w:styleId="Styl21">
    <w:name w:val="Styl21"/>
    <w:uiPriority w:val="99"/>
    <w:rsid w:val="00A8695E"/>
    <w:pPr>
      <w:numPr>
        <w:numId w:val="6"/>
      </w:numPr>
    </w:pPr>
  </w:style>
  <w:style w:type="numbering" w:customStyle="1" w:styleId="WW8Num331211">
    <w:name w:val="WW8Num331211"/>
    <w:rsid w:val="00A8695E"/>
  </w:style>
  <w:style w:type="numbering" w:customStyle="1" w:styleId="Bezlisty2">
    <w:name w:val="Bez listy2"/>
    <w:next w:val="Bezlisty"/>
    <w:uiPriority w:val="99"/>
    <w:semiHidden/>
    <w:unhideWhenUsed/>
    <w:rsid w:val="008A46FE"/>
  </w:style>
  <w:style w:type="character" w:customStyle="1" w:styleId="ZnakZnak20">
    <w:name w:val="Znak Znak2"/>
    <w:rsid w:val="008A46FE"/>
  </w:style>
  <w:style w:type="character" w:customStyle="1" w:styleId="ZnakZnak10">
    <w:name w:val="Znak Znak1"/>
    <w:rsid w:val="008A46FE"/>
  </w:style>
  <w:style w:type="character" w:customStyle="1" w:styleId="ZnakZnak0">
    <w:name w:val="Znak Znak"/>
    <w:rsid w:val="008A46FE"/>
    <w:rPr>
      <w:rFonts w:ascii="Tahoma" w:hAnsi="Tahoma" w:cs="Tahoma"/>
      <w:sz w:val="16"/>
      <w:szCs w:val="16"/>
    </w:rPr>
  </w:style>
  <w:style w:type="numbering" w:customStyle="1" w:styleId="Styl111">
    <w:name w:val="Styl111"/>
    <w:rsid w:val="008A46FE"/>
  </w:style>
  <w:style w:type="numbering" w:customStyle="1" w:styleId="11111113">
    <w:name w:val="1 / 1.1 / 1.1.113"/>
    <w:basedOn w:val="Bezlisty"/>
    <w:next w:val="111111"/>
    <w:rsid w:val="008A46FE"/>
  </w:style>
  <w:style w:type="numbering" w:customStyle="1" w:styleId="1111113">
    <w:name w:val="1 / 1.1 / 1.1.13"/>
    <w:basedOn w:val="Bezlisty"/>
    <w:next w:val="111111"/>
    <w:rsid w:val="008A46FE"/>
    <w:pPr>
      <w:numPr>
        <w:numId w:val="2"/>
      </w:numPr>
    </w:pPr>
  </w:style>
  <w:style w:type="character" w:customStyle="1" w:styleId="h2">
    <w:name w:val="h2"/>
    <w:rsid w:val="008A46FE"/>
  </w:style>
  <w:style w:type="paragraph" w:styleId="Tekstpodstawowy3">
    <w:name w:val="Body Text 3"/>
    <w:basedOn w:val="Normalny"/>
    <w:link w:val="Tekstpodstawowy3Znak"/>
    <w:rsid w:val="008A46FE"/>
    <w:pPr>
      <w:spacing w:after="120" w:line="276" w:lineRule="auto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8A46FE"/>
    <w:rPr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8A4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8A46FE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Tretekstu">
    <w:name w:val="Treść tekstu"/>
    <w:basedOn w:val="Normalny"/>
    <w:rsid w:val="008A46FE"/>
    <w:pPr>
      <w:suppressAutoHyphens/>
      <w:spacing w:after="120" w:line="276" w:lineRule="auto"/>
      <w:jc w:val="both"/>
    </w:pPr>
    <w:rPr>
      <w:rFonts w:ascii="Times New Roman" w:eastAsia="Times New Roman" w:hAnsi="Times New Roman"/>
      <w:color w:val="00000A"/>
      <w:sz w:val="20"/>
      <w:szCs w:val="20"/>
      <w:lang w:eastAsia="pl-PL"/>
    </w:rPr>
  </w:style>
  <w:style w:type="paragraph" w:customStyle="1" w:styleId="arimr">
    <w:name w:val="arimr"/>
    <w:basedOn w:val="Normalny"/>
    <w:rsid w:val="008A46FE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character" w:customStyle="1" w:styleId="apple-converted-space">
    <w:name w:val="apple-converted-space"/>
    <w:rsid w:val="008A46FE"/>
  </w:style>
  <w:style w:type="character" w:customStyle="1" w:styleId="Znakiprzypiswdolnych">
    <w:name w:val="Znaki przypisów dolnych"/>
    <w:rsid w:val="008A46FE"/>
    <w:rPr>
      <w:vertAlign w:val="superscript"/>
    </w:rPr>
  </w:style>
  <w:style w:type="numbering" w:customStyle="1" w:styleId="111111111">
    <w:name w:val="1 / 1.1 / 1.1.1111"/>
    <w:basedOn w:val="Bezlisty"/>
    <w:next w:val="111111"/>
    <w:rsid w:val="008A46FE"/>
    <w:pPr>
      <w:numPr>
        <w:numId w:val="61"/>
      </w:numPr>
    </w:pPr>
  </w:style>
  <w:style w:type="numbering" w:customStyle="1" w:styleId="Styl112">
    <w:name w:val="Styl112"/>
    <w:rsid w:val="00576804"/>
    <w:pPr>
      <w:numPr>
        <w:numId w:val="86"/>
      </w:numPr>
    </w:pPr>
  </w:style>
  <w:style w:type="numbering" w:customStyle="1" w:styleId="111111511">
    <w:name w:val="1 / 1.1 / 1.1.1511"/>
    <w:basedOn w:val="Bezlisty"/>
    <w:next w:val="111111"/>
    <w:rsid w:val="002C1642"/>
    <w:pPr>
      <w:numPr>
        <w:numId w:val="69"/>
      </w:numPr>
    </w:pPr>
  </w:style>
  <w:style w:type="numbering" w:customStyle="1" w:styleId="Biecalista1">
    <w:name w:val="Bieżąca lista1"/>
    <w:uiPriority w:val="99"/>
    <w:rsid w:val="00A908E1"/>
    <w:pPr>
      <w:numPr>
        <w:numId w:val="62"/>
      </w:numPr>
    </w:pPr>
  </w:style>
  <w:style w:type="character" w:customStyle="1" w:styleId="AkapitzlistZnak1">
    <w:name w:val="Akapit z listą Znak1"/>
    <w:aliases w:val="CW_Lista Znak1,Wypunktowanie Znak1,L1 Znak1,Numerowanie Znak1,Akapit z listą BS Znak1,wypunktowanie Znak1,Podsis rysunku Znak1,Akapit z listą numerowaną Znak1,lp1 Znak1,Bullet List Znak1,FooterText Znak1,numbered Znak1,列出段落 Znak"/>
    <w:uiPriority w:val="99"/>
    <w:locked/>
    <w:rsid w:val="006E236B"/>
    <w:rPr>
      <w:sz w:val="24"/>
      <w:szCs w:val="22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C3942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14E8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44F6"/>
    <w:rPr>
      <w:color w:val="605E5C"/>
      <w:shd w:val="clear" w:color="auto" w:fill="E1DFDD"/>
    </w:rPr>
  </w:style>
  <w:style w:type="table" w:customStyle="1" w:styleId="Tabela-EleganckiAW1">
    <w:name w:val="Tabela - Elegancki AW1"/>
    <w:basedOn w:val="Tabela-Elegancki"/>
    <w:uiPriority w:val="99"/>
    <w:rsid w:val="00343D9D"/>
    <w:pPr>
      <w:suppressAutoHyphens/>
      <w:spacing w:after="120" w:line="276" w:lineRule="auto"/>
      <w:contextualSpacing/>
      <w:jc w:val="both"/>
    </w:pPr>
    <w:rPr>
      <w:rFonts w:eastAsia="Times New Roman"/>
      <w:sz w:val="18"/>
    </w:rPr>
    <w:tblPr>
      <w:jc w:val="center"/>
    </w:tblPr>
    <w:trPr>
      <w:jc w:val="center"/>
    </w:tr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76" w:lineRule="auto"/>
        <w:jc w:val="center"/>
      </w:pPr>
      <w:rPr>
        <w:rFonts w:ascii="Calibri" w:hAnsi="Calibri"/>
        <w:b/>
        <w:i w:val="0"/>
        <w:caps/>
        <w:color w:val="auto"/>
        <w:sz w:val="18"/>
      </w:rPr>
      <w:tblPr/>
      <w:trPr>
        <w:cantSplit w:val="0"/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BFBFBF"/>
      </w:tcPr>
    </w:tblStylePr>
  </w:style>
  <w:style w:type="table" w:styleId="Tabela-Elegancki">
    <w:name w:val="Table Elegant"/>
    <w:basedOn w:val="Standardowy"/>
    <w:uiPriority w:val="99"/>
    <w:semiHidden/>
    <w:unhideWhenUsed/>
    <w:rsid w:val="00343D9D"/>
    <w:pPr>
      <w:spacing w:after="160" w:line="259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Contents">
    <w:name w:val="Table Contents"/>
    <w:basedOn w:val="Normalny"/>
    <w:rsid w:val="0030312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customStyle="1" w:styleId="Tabela-EleganckiAW11">
    <w:name w:val="Tabela - Elegancki AW11"/>
    <w:basedOn w:val="Tabela-Elegancki"/>
    <w:uiPriority w:val="99"/>
    <w:rsid w:val="00D554FC"/>
    <w:pPr>
      <w:suppressAutoHyphens/>
      <w:spacing w:after="120" w:line="276" w:lineRule="auto"/>
      <w:contextualSpacing/>
      <w:jc w:val="both"/>
    </w:pPr>
    <w:rPr>
      <w:rFonts w:eastAsia="Times New Roman"/>
      <w:sz w:val="18"/>
    </w:rPr>
    <w:tblPr>
      <w:jc w:val="center"/>
    </w:tblPr>
    <w:trPr>
      <w:jc w:val="center"/>
    </w:tr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76" w:lineRule="auto"/>
        <w:jc w:val="center"/>
      </w:pPr>
      <w:rPr>
        <w:rFonts w:ascii="Calibri" w:hAnsi="Calibri"/>
        <w:b/>
        <w:i w:val="0"/>
        <w:caps/>
        <w:color w:val="auto"/>
        <w:sz w:val="18"/>
      </w:rPr>
      <w:tblPr/>
      <w:trPr>
        <w:cantSplit w:val="0"/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BFBFBF"/>
      </w:tcPr>
    </w:tblStylePr>
  </w:style>
  <w:style w:type="numbering" w:customStyle="1" w:styleId="WW8Num331212">
    <w:name w:val="WW8Num331212"/>
    <w:rsid w:val="009E04CF"/>
  </w:style>
  <w:style w:type="numbering" w:customStyle="1" w:styleId="111111121">
    <w:name w:val="1 / 1.1 / 1.1.1121"/>
    <w:basedOn w:val="Bezlisty"/>
    <w:next w:val="111111"/>
    <w:rsid w:val="009E04CF"/>
  </w:style>
  <w:style w:type="numbering" w:customStyle="1" w:styleId="Styl511">
    <w:name w:val="Styl511"/>
    <w:uiPriority w:val="99"/>
    <w:rsid w:val="009E04CF"/>
    <w:pPr>
      <w:numPr>
        <w:numId w:val="3"/>
      </w:numPr>
    </w:pPr>
  </w:style>
  <w:style w:type="numbering" w:customStyle="1" w:styleId="WW8Num331221">
    <w:name w:val="WW8Num331221"/>
    <w:rsid w:val="009E04CF"/>
    <w:pPr>
      <w:numPr>
        <w:numId w:val="4"/>
      </w:numPr>
    </w:pPr>
  </w:style>
  <w:style w:type="numbering" w:customStyle="1" w:styleId="WW8Num3312111">
    <w:name w:val="WW8Num3312111"/>
    <w:rsid w:val="009E04CF"/>
    <w:pPr>
      <w:numPr>
        <w:numId w:val="1"/>
      </w:numPr>
    </w:pPr>
  </w:style>
  <w:style w:type="character" w:customStyle="1" w:styleId="ZnakZnak21">
    <w:name w:val="Znak Znak2"/>
    <w:rsid w:val="009E04CF"/>
  </w:style>
  <w:style w:type="character" w:customStyle="1" w:styleId="ZnakZnak11">
    <w:name w:val="Znak Znak1"/>
    <w:semiHidden/>
    <w:rsid w:val="009E04CF"/>
  </w:style>
  <w:style w:type="character" w:customStyle="1" w:styleId="ZnakZnak3">
    <w:name w:val="Znak Znak"/>
    <w:semiHidden/>
    <w:rsid w:val="009E04CF"/>
    <w:rPr>
      <w:rFonts w:ascii="Tahoma" w:hAnsi="Tahoma" w:cs="Tahoma"/>
      <w:sz w:val="16"/>
      <w:szCs w:val="16"/>
    </w:rPr>
  </w:style>
  <w:style w:type="paragraph" w:customStyle="1" w:styleId="Akapitzlist3">
    <w:name w:val="Akapit z listą3"/>
    <w:basedOn w:val="Normalny"/>
    <w:rsid w:val="009E04CF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cf01">
    <w:name w:val="cf01"/>
    <w:basedOn w:val="Domylnaczcionkaakapitu"/>
    <w:rsid w:val="002D427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1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9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34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94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27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53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68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05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588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427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7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790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96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394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327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643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3709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983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68876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87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09841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7644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33933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66015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94296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70980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68298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6502059">
                                                                                                                                  <w:marLeft w:val="-600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35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70632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892140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55584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559959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9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70477496">
    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682278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95351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3234137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079278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2346383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0671325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8151989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8614093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5816962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3002325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9577505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5226655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3832606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2747819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7895262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258686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6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.dz@cm-uj.krakow.pl" TargetMode="External"/><Relationship Id="rId13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cm-u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zp@cm-uj.krakow.p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zp.cm-uj.krakow.pl" TargetMode="External"/><Relationship Id="rId1" Type="http://schemas.openxmlformats.org/officeDocument/2006/relationships/hyperlink" Target="mailto:dzp@cm-uj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B7FEC-7B7E-4BED-B1EA-838F0326F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16</Pages>
  <Words>5471</Words>
  <Characters>32829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Jagielloński Collegium Medicum</Company>
  <LinksUpToDate>false</LinksUpToDate>
  <CharactersWithSpaces>38224</CharactersWithSpaces>
  <SharedDoc>false</SharedDoc>
  <HLinks>
    <vt:vector size="120" baseType="variant">
      <vt:variant>
        <vt:i4>7667800</vt:i4>
      </vt:variant>
      <vt:variant>
        <vt:i4>51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8257580</vt:i4>
      </vt:variant>
      <vt:variant>
        <vt:i4>48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6815846</vt:i4>
      </vt:variant>
      <vt:variant>
        <vt:i4>45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7667800</vt:i4>
      </vt:variant>
      <vt:variant>
        <vt:i4>42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1179759</vt:i4>
      </vt:variant>
      <vt:variant>
        <vt:i4>39</vt:i4>
      </vt:variant>
      <vt:variant>
        <vt:i4>0</vt:i4>
      </vt:variant>
      <vt:variant>
        <vt:i4>5</vt:i4>
      </vt:variant>
      <vt:variant>
        <vt:lpwstr>mailto:iod@uj.edu.pl</vt:lpwstr>
      </vt:variant>
      <vt:variant>
        <vt:lpwstr/>
      </vt:variant>
      <vt:variant>
        <vt:i4>7078001</vt:i4>
      </vt:variant>
      <vt:variant>
        <vt:i4>36</vt:i4>
      </vt:variant>
      <vt:variant>
        <vt:i4>0</vt:i4>
      </vt:variant>
      <vt:variant>
        <vt:i4>5</vt:i4>
      </vt:variant>
      <vt:variant>
        <vt:lpwstr>https://ezamowienia.gov.pl/pl/komponent-edukacyjny/</vt:lpwstr>
      </vt:variant>
      <vt:variant>
        <vt:lpwstr/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8257580</vt:i4>
      </vt:variant>
      <vt:variant>
        <vt:i4>30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5505045</vt:i4>
      </vt:variant>
      <vt:variant>
        <vt:i4>27</vt:i4>
      </vt:variant>
      <vt:variant>
        <vt:i4>0</vt:i4>
      </vt:variant>
      <vt:variant>
        <vt:i4>5</vt:i4>
      </vt:variant>
      <vt:variant>
        <vt:lpwstr>https://ezamowienia.gov.pl/pl/aktywowacja-konta-podmiotu/</vt:lpwstr>
      </vt:variant>
      <vt:variant>
        <vt:lpwstr/>
      </vt:variant>
      <vt:variant>
        <vt:i4>7667800</vt:i4>
      </vt:variant>
      <vt:variant>
        <vt:i4>24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6815846</vt:i4>
      </vt:variant>
      <vt:variant>
        <vt:i4>21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7667800</vt:i4>
      </vt:variant>
      <vt:variant>
        <vt:i4>18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6815846</vt:i4>
      </vt:variant>
      <vt:variant>
        <vt:i4>15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7667800</vt:i4>
      </vt:variant>
      <vt:variant>
        <vt:i4>12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6815846</vt:i4>
      </vt:variant>
      <vt:variant>
        <vt:i4>9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6815846</vt:i4>
      </vt:variant>
      <vt:variant>
        <vt:i4>6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6815846</vt:i4>
      </vt:variant>
      <vt:variant>
        <vt:i4>3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7667800</vt:i4>
      </vt:variant>
      <vt:variant>
        <vt:i4>0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3932204</vt:i4>
      </vt:variant>
      <vt:variant>
        <vt:i4>9</vt:i4>
      </vt:variant>
      <vt:variant>
        <vt:i4>0</vt:i4>
      </vt:variant>
      <vt:variant>
        <vt:i4>5</vt:i4>
      </vt:variant>
      <vt:variant>
        <vt:lpwstr>http://www.dzp.cm-uj.krakow.pl/</vt:lpwstr>
      </vt:variant>
      <vt:variant>
        <vt:lpwstr/>
      </vt:variant>
      <vt:variant>
        <vt:i4>7667800</vt:i4>
      </vt:variant>
      <vt:variant>
        <vt:i4>6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Lalik Oliwia</dc:creator>
  <cp:keywords/>
  <cp:lastModifiedBy>Sapa Małgorzata</cp:lastModifiedBy>
  <cp:revision>9</cp:revision>
  <cp:lastPrinted>2025-05-05T11:36:00Z</cp:lastPrinted>
  <dcterms:created xsi:type="dcterms:W3CDTF">2025-05-05T10:53:00Z</dcterms:created>
  <dcterms:modified xsi:type="dcterms:W3CDTF">2025-05-05T12:26:00Z</dcterms:modified>
</cp:coreProperties>
</file>