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E7664" w14:textId="32C18799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</w:t>
      </w:r>
      <w:r w:rsidR="00501C55">
        <w:rPr>
          <w:rFonts w:ascii="Arial" w:hAnsi="Arial" w:cs="Arial"/>
          <w:bCs/>
          <w:sz w:val="22"/>
          <w:szCs w:val="22"/>
        </w:rPr>
        <w:t>n</w:t>
      </w:r>
      <w:r w:rsidRPr="00207066">
        <w:rPr>
          <w:rFonts w:ascii="Arial" w:hAnsi="Arial" w:cs="Arial"/>
          <w:bCs/>
          <w:sz w:val="22"/>
          <w:szCs w:val="22"/>
        </w:rPr>
        <w:t xml:space="preserve">r </w:t>
      </w:r>
      <w:r w:rsidR="00501C55">
        <w:rPr>
          <w:rFonts w:ascii="Arial" w:hAnsi="Arial" w:cs="Arial"/>
          <w:bCs/>
          <w:sz w:val="22"/>
          <w:szCs w:val="22"/>
        </w:rPr>
        <w:t>8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14:paraId="6DD0D210" w14:textId="67954CCB"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7F1793B0" w14:textId="4AF83DF2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Pzp</w:t>
      </w:r>
    </w:p>
    <w:p w14:paraId="08A4DA5B" w14:textId="28A3FD3B" w:rsidR="00327CC5" w:rsidRPr="00BB0F16" w:rsidRDefault="004E3B48" w:rsidP="00501C55">
      <w:pPr>
        <w:spacing w:before="240" w:after="120" w:line="276" w:lineRule="auto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327CC5">
        <w:rPr>
          <w:rFonts w:ascii="Arial" w:hAnsi="Arial" w:cs="Arial"/>
          <w:sz w:val="22"/>
          <w:szCs w:val="22"/>
        </w:rPr>
        <w:t>podstawowym (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327CC5">
        <w:rPr>
          <w:rFonts w:ascii="Arial" w:hAnsi="Arial" w:cs="Arial"/>
          <w:sz w:val="22"/>
          <w:szCs w:val="22"/>
        </w:rPr>
        <w:t>)</w:t>
      </w:r>
      <w:r w:rsidR="00C05DFC">
        <w:rPr>
          <w:rFonts w:ascii="Arial" w:hAnsi="Arial" w:cs="Arial"/>
          <w:sz w:val="22"/>
          <w:szCs w:val="22"/>
        </w:rPr>
        <w:t xml:space="preserve"> ustawy Pzp</w:t>
      </w:r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9A594E" w:rsidRPr="009A594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BB0F16" w:rsidRPr="00BB0F16">
        <w:rPr>
          <w:rFonts w:ascii="Arial" w:hAnsi="Arial" w:cs="Arial"/>
          <w:b/>
          <w:bCs/>
        </w:rPr>
        <w:t>„</w:t>
      </w:r>
      <w:r w:rsidR="00BB0F16" w:rsidRPr="00BB0F16">
        <w:rPr>
          <w:rFonts w:ascii="Arial" w:hAnsi="Arial" w:cs="Arial"/>
          <w:b/>
          <w:bCs/>
          <w:sz w:val="22"/>
          <w:szCs w:val="22"/>
        </w:rPr>
        <w:t xml:space="preserve">Kompleksowe ubezpieczenie </w:t>
      </w:r>
      <w:r w:rsidR="007F12B7">
        <w:rPr>
          <w:rFonts w:ascii="Arial" w:hAnsi="Arial" w:cs="Arial"/>
          <w:b/>
          <w:bCs/>
          <w:sz w:val="22"/>
          <w:szCs w:val="22"/>
        </w:rPr>
        <w:t xml:space="preserve">dla </w:t>
      </w:r>
      <w:r w:rsidR="00BB0F16" w:rsidRPr="00BB0F16">
        <w:rPr>
          <w:rFonts w:ascii="Arial" w:hAnsi="Arial" w:cs="Arial"/>
          <w:b/>
          <w:bCs/>
          <w:sz w:val="22"/>
          <w:szCs w:val="22"/>
        </w:rPr>
        <w:t>Głównego Inspektoratu Rybołówstwa Morskiego (Zadnie nr 1-</w:t>
      </w:r>
      <w:r w:rsidR="00212556">
        <w:rPr>
          <w:rFonts w:ascii="Arial" w:hAnsi="Arial" w:cs="Arial"/>
          <w:b/>
          <w:bCs/>
          <w:sz w:val="22"/>
          <w:szCs w:val="22"/>
        </w:rPr>
        <w:t>3</w:t>
      </w:r>
      <w:r w:rsidR="00BB0F16" w:rsidRPr="00BB0F16">
        <w:rPr>
          <w:rFonts w:ascii="Arial" w:hAnsi="Arial" w:cs="Arial"/>
          <w:b/>
          <w:bCs/>
          <w:sz w:val="22"/>
          <w:szCs w:val="22"/>
        </w:rPr>
        <w:t>)”</w:t>
      </w:r>
      <w:r w:rsidR="00BB0F16" w:rsidRPr="00BB0F16">
        <w:rPr>
          <w:rFonts w:ascii="Arial" w:hAnsi="Arial" w:cs="Arial"/>
          <w:b/>
          <w:bCs/>
          <w:color w:val="002060"/>
          <w:sz w:val="22"/>
          <w:szCs w:val="22"/>
        </w:rPr>
        <w:t>.</w:t>
      </w:r>
    </w:p>
    <w:p w14:paraId="2F67394A" w14:textId="1FFEAFA4" w:rsidR="003215F9" w:rsidRPr="00923779" w:rsidRDefault="003215F9" w:rsidP="00AC454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>
        <w:rPr>
          <w:rFonts w:ascii="Arial" w:hAnsi="Arial" w:cs="Arial"/>
          <w:sz w:val="22"/>
          <w:szCs w:val="22"/>
        </w:rPr>
        <w:t>(uzupełnić):</w:t>
      </w:r>
    </w:p>
    <w:p w14:paraId="260DA8CC" w14:textId="77777777"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14:paraId="75115693" w14:textId="77777777" w:rsidR="003215F9" w:rsidRPr="00191878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14:paraId="353335A5" w14:textId="77777777"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</w:t>
      </w:r>
      <w:r w:rsidR="004E3B48" w:rsidRPr="00191878">
        <w:rPr>
          <w:rFonts w:ascii="Arial" w:hAnsi="Arial" w:cs="Arial"/>
          <w:iCs/>
          <w:color w:val="00B050"/>
          <w:sz w:val="22"/>
          <w:szCs w:val="22"/>
        </w:rPr>
        <w:t>:</w:t>
      </w:r>
    </w:p>
    <w:p w14:paraId="089DD8AE" w14:textId="1E3CB269" w:rsidR="005733FF" w:rsidRDefault="005733FF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,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 xml:space="preserve">__ 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 .</w:t>
      </w:r>
    </w:p>
    <w:p w14:paraId="2A8E479B" w14:textId="7EE216D3" w:rsidR="003215F9" w:rsidRPr="00191878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>(uzupełnić)</w:t>
      </w:r>
      <w:r w:rsidRPr="00191878">
        <w:rPr>
          <w:rFonts w:ascii="Arial" w:hAnsi="Arial" w:cs="Arial"/>
          <w:color w:val="00B050"/>
          <w:sz w:val="22"/>
          <w:szCs w:val="22"/>
        </w:rPr>
        <w:t>: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 __ .</w:t>
      </w:r>
    </w:p>
    <w:p w14:paraId="450C4368" w14:textId="00C5CCF6" w:rsidR="00191878" w:rsidRDefault="00CD1DB6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 xml:space="preserve">(uzupełnić jeśli dotyczy): </w:t>
      </w:r>
      <w:r>
        <w:rPr>
          <w:rFonts w:ascii="Arial" w:hAnsi="Arial" w:cs="Arial"/>
          <w:sz w:val="22"/>
          <w:szCs w:val="22"/>
        </w:rPr>
        <w:t>___.</w:t>
      </w:r>
    </w:p>
    <w:p w14:paraId="2F5DC839" w14:textId="0E71F68D" w:rsidR="003215F9" w:rsidRPr="00170D45" w:rsidRDefault="003215F9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4E3B48" w:rsidRPr="00170D45">
        <w:rPr>
          <w:rFonts w:ascii="Arial" w:hAnsi="Arial" w:cs="Arial"/>
          <w:sz w:val="22"/>
          <w:szCs w:val="22"/>
        </w:rPr>
        <w:t xml:space="preserve"> </w:t>
      </w:r>
      <w:r w:rsidR="004E3B48" w:rsidRPr="001A372E">
        <w:rPr>
          <w:rFonts w:ascii="Arial" w:hAnsi="Arial" w:cs="Arial"/>
          <w:color w:val="00B050"/>
          <w:sz w:val="22"/>
          <w:szCs w:val="22"/>
        </w:rPr>
        <w:t>(uzupełnić)</w:t>
      </w:r>
      <w:r w:rsidRPr="001A372E">
        <w:rPr>
          <w:rFonts w:ascii="Arial" w:hAnsi="Arial" w:cs="Arial"/>
          <w:color w:val="00B050"/>
          <w:sz w:val="22"/>
          <w:szCs w:val="22"/>
        </w:rPr>
        <w:t>:</w:t>
      </w:r>
    </w:p>
    <w:p w14:paraId="3BD6EE0D" w14:textId="77777777" w:rsidR="00207066" w:rsidRPr="00207066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</w:t>
      </w:r>
    </w:p>
    <w:p w14:paraId="5C72694B" w14:textId="77777777" w:rsidR="00CB7D01" w:rsidRPr="00037353" w:rsidRDefault="00813BF6" w:rsidP="00037353">
      <w:pPr>
        <w:spacing w:before="2520" w:after="12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037353">
        <w:rPr>
          <w:rFonts w:ascii="Arial" w:hAnsi="Arial" w:cs="Arial"/>
          <w:b/>
          <w:color w:val="0070C0"/>
          <w:sz w:val="22"/>
          <w:szCs w:val="22"/>
        </w:rPr>
        <w:t>Uwaga</w:t>
      </w:r>
      <w:r w:rsidR="005E66E8" w:rsidRPr="00037353">
        <w:rPr>
          <w:rFonts w:ascii="Arial" w:hAnsi="Arial" w:cs="Arial"/>
          <w:b/>
          <w:color w:val="0070C0"/>
          <w:sz w:val="22"/>
          <w:szCs w:val="22"/>
        </w:rPr>
        <w:t>:</w:t>
      </w:r>
    </w:p>
    <w:p w14:paraId="2C3E57CF" w14:textId="5E62789B" w:rsidR="00813BF6" w:rsidRPr="00682DFA" w:rsidRDefault="00813BF6" w:rsidP="00813BF6">
      <w:pPr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682DFA">
        <w:rPr>
          <w:rFonts w:ascii="Arial" w:hAnsi="Arial" w:cs="Arial"/>
          <w:bCs/>
          <w:color w:val="0070C0"/>
          <w:sz w:val="22"/>
          <w:szCs w:val="22"/>
        </w:rPr>
        <w:t xml:space="preserve">Załącznik </w:t>
      </w:r>
      <w:r w:rsidR="00170D45" w:rsidRPr="00682DFA">
        <w:rPr>
          <w:rFonts w:ascii="Arial" w:hAnsi="Arial" w:cs="Arial"/>
          <w:bCs/>
          <w:color w:val="0070C0"/>
          <w:sz w:val="22"/>
          <w:szCs w:val="22"/>
        </w:rPr>
        <w:t>w</w:t>
      </w:r>
      <w:r w:rsidRPr="00682DFA">
        <w:rPr>
          <w:rFonts w:ascii="Arial" w:hAnsi="Arial" w:cs="Arial"/>
          <w:bCs/>
          <w:color w:val="0070C0"/>
          <w:sz w:val="22"/>
          <w:szCs w:val="22"/>
        </w:rPr>
        <w:t>ypełnia i podpisuje podmiot udostępniający Wykonawcy swoje zasoby</w:t>
      </w:r>
      <w:r w:rsidR="007F12B7" w:rsidRPr="00682DFA">
        <w:rPr>
          <w:rFonts w:ascii="Arial" w:hAnsi="Arial" w:cs="Arial"/>
          <w:bCs/>
          <w:color w:val="0070C0"/>
          <w:sz w:val="22"/>
          <w:szCs w:val="22"/>
        </w:rPr>
        <w:t xml:space="preserve"> na podstawie art. 118 ustawy Pzp</w:t>
      </w:r>
      <w:r w:rsidRPr="00682DFA">
        <w:rPr>
          <w:rFonts w:ascii="Arial" w:hAnsi="Arial" w:cs="Arial"/>
          <w:bCs/>
          <w:color w:val="0070C0"/>
          <w:sz w:val="22"/>
          <w:szCs w:val="22"/>
        </w:rPr>
        <w:t>.</w:t>
      </w:r>
    </w:p>
    <w:p w14:paraId="3478EB6D" w14:textId="77777777" w:rsidR="00682DFA" w:rsidRPr="00682DFA" w:rsidRDefault="00682DFA" w:rsidP="00682DFA">
      <w:pPr>
        <w:spacing w:before="120" w:after="120"/>
        <w:rPr>
          <w:rFonts w:ascii="Arial" w:hAnsi="Arial" w:cs="Arial"/>
          <w:bCs/>
          <w:color w:val="0070C0"/>
          <w:sz w:val="22"/>
          <w:szCs w:val="22"/>
        </w:rPr>
      </w:pPr>
      <w:r w:rsidRPr="00682DFA">
        <w:rPr>
          <w:rFonts w:ascii="Arial" w:eastAsia="Calibri" w:hAnsi="Arial" w:cs="Arial"/>
          <w:bCs/>
          <w:color w:val="0070C0"/>
          <w:sz w:val="22"/>
          <w:szCs w:val="22"/>
          <w:lang w:eastAsia="en-US"/>
        </w:rPr>
        <w:t>Formularz należy podpisać kwalifikowanym podpisem elektronicznym albo podpisem zaufanym albo podpisem osobistym.</w:t>
      </w:r>
    </w:p>
    <w:p w14:paraId="0B259163" w14:textId="11920900" w:rsidR="002B557B" w:rsidRPr="00682DFA" w:rsidRDefault="002B557B" w:rsidP="007D5871">
      <w:pPr>
        <w:spacing w:before="120" w:after="120"/>
        <w:rPr>
          <w:rFonts w:ascii="Arial" w:hAnsi="Arial" w:cs="Arial"/>
          <w:bCs/>
          <w:color w:val="0070C0"/>
          <w:sz w:val="22"/>
          <w:szCs w:val="22"/>
        </w:rPr>
      </w:pPr>
      <w:r w:rsidRPr="00682DFA">
        <w:rPr>
          <w:rFonts w:ascii="Arial" w:hAnsi="Arial" w:cs="Arial"/>
          <w:bCs/>
          <w:color w:val="0070C0"/>
          <w:sz w:val="22"/>
          <w:szCs w:val="22"/>
        </w:rPr>
        <w:t>Nie należy zmieniać treści dokumentu po podpisaniu, gdyż może to skutkować naruszeniem integralności plików, co będzie skutkować odrzuceniem oferty.</w:t>
      </w:r>
    </w:p>
    <w:sectPr w:rsidR="002B557B" w:rsidRPr="00682DFA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D2DA0" w14:textId="77777777" w:rsidR="009C6D46" w:rsidRDefault="009C6D46">
      <w:r>
        <w:separator/>
      </w:r>
    </w:p>
  </w:endnote>
  <w:endnote w:type="continuationSeparator" w:id="0">
    <w:p w14:paraId="3C5FA196" w14:textId="77777777" w:rsidR="009C6D46" w:rsidRDefault="009C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0996A" w14:textId="77777777" w:rsidR="009C6D46" w:rsidRDefault="009C6D46">
      <w:r>
        <w:separator/>
      </w:r>
    </w:p>
  </w:footnote>
  <w:footnote w:type="continuationSeparator" w:id="0">
    <w:p w14:paraId="7AF38896" w14:textId="77777777" w:rsidR="009C6D46" w:rsidRDefault="009C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FA6C" w14:textId="74331908" w:rsidR="000A25DF" w:rsidRPr="00BB0F16" w:rsidRDefault="000A25DF" w:rsidP="00BB0F16">
    <w:pPr>
      <w:pStyle w:val="Nagwek"/>
      <w:spacing w:before="120" w:after="120"/>
      <w:rPr>
        <w:rFonts w:ascii="Arial" w:eastAsia="Calibri" w:hAnsi="Arial" w:cs="Arial"/>
        <w:sz w:val="22"/>
        <w:szCs w:val="22"/>
        <w:lang w:eastAsia="en-US"/>
      </w:rPr>
    </w:pPr>
    <w:r w:rsidRPr="00191878">
      <w:rPr>
        <w:rFonts w:ascii="Arial" w:hAnsi="Arial" w:cs="Arial"/>
        <w:bCs/>
        <w:sz w:val="22"/>
        <w:szCs w:val="22"/>
      </w:rPr>
      <w:t>Znak</w:t>
    </w:r>
    <w:r w:rsidR="00207066" w:rsidRPr="00191878">
      <w:rPr>
        <w:rFonts w:ascii="Arial" w:hAnsi="Arial" w:cs="Arial"/>
        <w:bCs/>
        <w:sz w:val="22"/>
        <w:szCs w:val="22"/>
      </w:rPr>
      <w:t xml:space="preserve"> sprawy</w:t>
    </w:r>
    <w:r w:rsidRPr="00191878">
      <w:rPr>
        <w:rFonts w:ascii="Arial" w:hAnsi="Arial" w:cs="Arial"/>
        <w:bCs/>
        <w:sz w:val="22"/>
        <w:szCs w:val="22"/>
      </w:rPr>
      <w:t xml:space="preserve">: </w:t>
    </w:r>
    <w:r w:rsidR="00BB0F16" w:rsidRPr="00BB0F16">
      <w:rPr>
        <w:rFonts w:ascii="Arial" w:eastAsia="Calibri" w:hAnsi="Arial" w:cs="Arial"/>
        <w:sz w:val="22"/>
        <w:szCs w:val="22"/>
        <w:lang w:eastAsia="en-US"/>
      </w:rPr>
      <w:t>GIRM.26.</w:t>
    </w:r>
    <w:r w:rsidR="00212556">
      <w:rPr>
        <w:rFonts w:ascii="Arial" w:eastAsia="Calibri" w:hAnsi="Arial" w:cs="Arial"/>
        <w:sz w:val="22"/>
        <w:szCs w:val="22"/>
        <w:lang w:eastAsia="en-US"/>
      </w:rPr>
      <w:t>1</w:t>
    </w:r>
    <w:r w:rsidR="00BB0F16" w:rsidRPr="00BB0F16">
      <w:rPr>
        <w:rFonts w:ascii="Arial" w:eastAsia="Calibri" w:hAnsi="Arial" w:cs="Arial"/>
        <w:sz w:val="22"/>
        <w:szCs w:val="22"/>
        <w:lang w:eastAsia="en-US"/>
      </w:rPr>
      <w:t>.202</w:t>
    </w:r>
    <w:r w:rsidR="00212556">
      <w:rPr>
        <w:rFonts w:ascii="Arial" w:eastAsia="Calibri" w:hAnsi="Arial" w:cs="Arial"/>
        <w:sz w:val="22"/>
        <w:szCs w:val="22"/>
        <w:lang w:eastAsia="en-US"/>
      </w:rPr>
      <w:t>4</w:t>
    </w:r>
    <w:r w:rsidR="00BB0F16" w:rsidRPr="00BB0F16">
      <w:rPr>
        <w:rFonts w:ascii="Arial" w:eastAsia="Calibri" w:hAnsi="Arial" w:cs="Arial"/>
        <w:sz w:val="22"/>
        <w:szCs w:val="22"/>
        <w:lang w:eastAsia="en-US"/>
      </w:rPr>
      <w:t>.ZP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94214">
    <w:abstractNumId w:val="3"/>
  </w:num>
  <w:num w:numId="2" w16cid:durableId="1484928394">
    <w:abstractNumId w:val="5"/>
  </w:num>
  <w:num w:numId="3" w16cid:durableId="1359038863">
    <w:abstractNumId w:val="7"/>
  </w:num>
  <w:num w:numId="4" w16cid:durableId="2068212995">
    <w:abstractNumId w:val="1"/>
  </w:num>
  <w:num w:numId="5" w16cid:durableId="124469033">
    <w:abstractNumId w:val="2"/>
  </w:num>
  <w:num w:numId="6" w16cid:durableId="1279139106">
    <w:abstractNumId w:val="10"/>
  </w:num>
  <w:num w:numId="7" w16cid:durableId="1169521880">
    <w:abstractNumId w:val="14"/>
  </w:num>
  <w:num w:numId="8" w16cid:durableId="385448018">
    <w:abstractNumId w:val="13"/>
  </w:num>
  <w:num w:numId="9" w16cid:durableId="779684018">
    <w:abstractNumId w:val="8"/>
  </w:num>
  <w:num w:numId="10" w16cid:durableId="1427071699">
    <w:abstractNumId w:val="9"/>
  </w:num>
  <w:num w:numId="11" w16cid:durableId="501551438">
    <w:abstractNumId w:val="12"/>
  </w:num>
  <w:num w:numId="12" w16cid:durableId="1646737279">
    <w:abstractNumId w:val="0"/>
  </w:num>
  <w:num w:numId="13" w16cid:durableId="858474123">
    <w:abstractNumId w:val="15"/>
  </w:num>
  <w:num w:numId="14" w16cid:durableId="2135053390">
    <w:abstractNumId w:val="6"/>
  </w:num>
  <w:num w:numId="15" w16cid:durableId="5032770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353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2556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557B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27CC5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4D1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1C55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59"/>
    <w:rsid w:val="00635F7F"/>
    <w:rsid w:val="00640BFF"/>
    <w:rsid w:val="00661511"/>
    <w:rsid w:val="006717EC"/>
    <w:rsid w:val="00675C65"/>
    <w:rsid w:val="00682DFA"/>
    <w:rsid w:val="0069188F"/>
    <w:rsid w:val="0069621B"/>
    <w:rsid w:val="0069654D"/>
    <w:rsid w:val="006A2A4E"/>
    <w:rsid w:val="006B2A03"/>
    <w:rsid w:val="006C22FC"/>
    <w:rsid w:val="006F209E"/>
    <w:rsid w:val="0070784E"/>
    <w:rsid w:val="00711483"/>
    <w:rsid w:val="00713828"/>
    <w:rsid w:val="00716A33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5871"/>
    <w:rsid w:val="007D61D6"/>
    <w:rsid w:val="007E1B19"/>
    <w:rsid w:val="007F12B7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1BA8"/>
    <w:rsid w:val="00856E3A"/>
    <w:rsid w:val="00861E80"/>
    <w:rsid w:val="00866F40"/>
    <w:rsid w:val="008945D9"/>
    <w:rsid w:val="008A5D48"/>
    <w:rsid w:val="008A63D6"/>
    <w:rsid w:val="008C139A"/>
    <w:rsid w:val="008F7072"/>
    <w:rsid w:val="0090330A"/>
    <w:rsid w:val="009057F8"/>
    <w:rsid w:val="009153EF"/>
    <w:rsid w:val="00920D0A"/>
    <w:rsid w:val="00923779"/>
    <w:rsid w:val="009353B2"/>
    <w:rsid w:val="00943D8E"/>
    <w:rsid w:val="00947A85"/>
    <w:rsid w:val="00957CFD"/>
    <w:rsid w:val="00962704"/>
    <w:rsid w:val="00962990"/>
    <w:rsid w:val="0097504F"/>
    <w:rsid w:val="00987EDF"/>
    <w:rsid w:val="00994086"/>
    <w:rsid w:val="009A0474"/>
    <w:rsid w:val="009A594E"/>
    <w:rsid w:val="009B18AB"/>
    <w:rsid w:val="009B2D26"/>
    <w:rsid w:val="009B6460"/>
    <w:rsid w:val="009C6D46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42F"/>
    <w:rsid w:val="00AE4EF9"/>
    <w:rsid w:val="00AE6AA1"/>
    <w:rsid w:val="00AE7174"/>
    <w:rsid w:val="00B01F08"/>
    <w:rsid w:val="00B02878"/>
    <w:rsid w:val="00B16E8F"/>
    <w:rsid w:val="00B22778"/>
    <w:rsid w:val="00B30401"/>
    <w:rsid w:val="00B42889"/>
    <w:rsid w:val="00B62225"/>
    <w:rsid w:val="00B64649"/>
    <w:rsid w:val="00B6637D"/>
    <w:rsid w:val="00B669C5"/>
    <w:rsid w:val="00B70AC7"/>
    <w:rsid w:val="00B76FA2"/>
    <w:rsid w:val="00BA50EA"/>
    <w:rsid w:val="00BA7233"/>
    <w:rsid w:val="00BB0F16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C79F7"/>
    <w:rsid w:val="00BD5803"/>
    <w:rsid w:val="00BF164D"/>
    <w:rsid w:val="00C01F3C"/>
    <w:rsid w:val="00C05DF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5CEE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5D7D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77432"/>
    <w:rsid w:val="00F82E8B"/>
    <w:rsid w:val="00FB5706"/>
    <w:rsid w:val="00FC0449"/>
    <w:rsid w:val="00FD5667"/>
    <w:rsid w:val="00FE75E0"/>
    <w:rsid w:val="00FF42EB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0CF312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D208-CC64-4D22-97A0-85B52F27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7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subject/>
  <dc:creator>Ja</dc:creator>
  <cp:keywords>zobowiązanie, swz, załącznik</cp:keywords>
  <cp:lastModifiedBy>Agnieszka Skwira</cp:lastModifiedBy>
  <cp:revision>12</cp:revision>
  <cp:lastPrinted>2022-08-10T12:27:00Z</cp:lastPrinted>
  <dcterms:created xsi:type="dcterms:W3CDTF">2022-01-25T07:24:00Z</dcterms:created>
  <dcterms:modified xsi:type="dcterms:W3CDTF">2024-05-27T06:31:00Z</dcterms:modified>
</cp:coreProperties>
</file>